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1EFD" w14:textId="15D026E0" w:rsidR="004757E1" w:rsidRPr="004757E1" w:rsidRDefault="001C63FD" w:rsidP="004757E1">
      <w:pPr>
        <w:spacing w:line="276" w:lineRule="auto"/>
        <w:rPr>
          <w:rFonts w:cs="Arial"/>
          <w:b/>
          <w:sz w:val="36"/>
          <w:szCs w:val="28"/>
        </w:rPr>
      </w:pPr>
      <w:r w:rsidRPr="004757E1">
        <w:rPr>
          <w:rFonts w:cs="Arial"/>
          <w:b/>
          <w:noProof/>
          <w:sz w:val="28"/>
        </w:rPr>
        <mc:AlternateContent>
          <mc:Choice Requires="wpg">
            <w:drawing>
              <wp:anchor distT="0" distB="0" distL="114300" distR="114300" simplePos="0" relativeHeight="251710464" behindDoc="1" locked="0" layoutInCell="1" allowOverlap="1" wp14:anchorId="2F922462" wp14:editId="30E7B69E">
                <wp:simplePos x="0" y="0"/>
                <wp:positionH relativeFrom="page">
                  <wp:posOffset>0</wp:posOffset>
                </wp:positionH>
                <wp:positionV relativeFrom="paragraph">
                  <wp:posOffset>-1008331</wp:posOffset>
                </wp:positionV>
                <wp:extent cx="7774995" cy="1246505"/>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4995" cy="1246505"/>
                          <a:chOff x="0" y="0"/>
                          <a:chExt cx="7774995" cy="1246505"/>
                        </a:xfrm>
                      </wpg:grpSpPr>
                      <pic:pic xmlns:pic="http://schemas.openxmlformats.org/drawingml/2006/picture">
                        <pic:nvPicPr>
                          <pic:cNvPr id="5" name="Picture 3"/>
                          <pic:cNvPicPr>
                            <a:picLocks noChangeAspect="1"/>
                          </pic:cNvPicPr>
                        </pic:nvPicPr>
                        <pic:blipFill>
                          <a:blip r:embed="rId9"/>
                          <a:stretch>
                            <a:fillRect/>
                          </a:stretch>
                        </pic:blipFill>
                        <pic:spPr>
                          <a:xfrm>
                            <a:off x="2043485" y="0"/>
                            <a:ext cx="5731510" cy="1246505"/>
                          </a:xfrm>
                          <a:prstGeom prst="rect">
                            <a:avLst/>
                          </a:prstGeom>
                        </pic:spPr>
                      </pic:pic>
                      <pic:pic xmlns:pic="http://schemas.openxmlformats.org/drawingml/2006/picture">
                        <pic:nvPicPr>
                          <pic:cNvPr id="4" name="Picture 3"/>
                          <pic:cNvPicPr>
                            <a:picLocks noChangeAspect="1"/>
                          </pic:cNvPicPr>
                        </pic:nvPicPr>
                        <pic:blipFill>
                          <a:blip r:embed="rId9"/>
                          <a:stretch>
                            <a:fillRect/>
                          </a:stretch>
                        </pic:blipFill>
                        <pic:spPr>
                          <a:xfrm>
                            <a:off x="0" y="0"/>
                            <a:ext cx="5731510" cy="1246505"/>
                          </a:xfrm>
                          <a:prstGeom prst="rect">
                            <a:avLst/>
                          </a:prstGeom>
                        </pic:spPr>
                      </pic:pic>
                    </wpg:wgp>
                  </a:graphicData>
                </a:graphic>
              </wp:anchor>
            </w:drawing>
          </mc:Choice>
          <mc:Fallback>
            <w:pict>
              <v:group w14:anchorId="495A29BB" id="Group 9" o:spid="_x0000_s1026" alt="&quot;&quot;" style="position:absolute;margin-left:0;margin-top:-79.4pt;width:612.2pt;height:98.15pt;z-index:-251606016;mso-position-horizontal-relative:page" coordsize="77749,12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434;width:57315;height:1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">
                  <v:imagedata r:id="rId10" o:title=""/>
                </v:shape>
                <v:shape id="Picture 3" o:spid="_x0000_s1028" type="#_x0000_t75" style="position:absolute;width:57315;height:1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">
                  <v:imagedata r:id="rId10" o:title=""/>
                </v:shape>
                <w10:wrap anchorx="page"/>
              </v:group>
            </w:pict>
          </mc:Fallback>
        </mc:AlternateContent>
      </w:r>
    </w:p>
    <w:p w14:paraId="57C0C93A" w14:textId="64609CCC" w:rsidR="001C63FD" w:rsidRPr="004757E1" w:rsidRDefault="00FF015C" w:rsidP="004757E1">
      <w:pPr>
        <w:spacing w:line="276" w:lineRule="auto"/>
        <w:rPr>
          <w:rFonts w:cs="Arial"/>
          <w:b/>
          <w:sz w:val="34"/>
          <w:szCs w:val="34"/>
        </w:rPr>
      </w:pPr>
      <w:r w:rsidRPr="004757E1">
        <w:rPr>
          <w:rFonts w:cs="Arial"/>
          <w:b/>
          <w:color w:val="242424"/>
          <w:sz w:val="34"/>
          <w:szCs w:val="34"/>
        </w:rPr>
        <w:t xml:space="preserve">Prevent </w:t>
      </w:r>
      <w:r w:rsidR="00995BEF" w:rsidRPr="004757E1">
        <w:rPr>
          <w:rFonts w:cs="Arial"/>
          <w:b/>
          <w:color w:val="242424"/>
          <w:sz w:val="34"/>
          <w:szCs w:val="34"/>
        </w:rPr>
        <w:t>R</w:t>
      </w:r>
      <w:r w:rsidR="003A3CC1" w:rsidRPr="004757E1">
        <w:rPr>
          <w:rFonts w:cs="Arial"/>
          <w:b/>
          <w:color w:val="242424"/>
          <w:sz w:val="34"/>
          <w:szCs w:val="34"/>
        </w:rPr>
        <w:t xml:space="preserve">eferral </w:t>
      </w:r>
      <w:r w:rsidR="00AD7D46" w:rsidRPr="004757E1">
        <w:rPr>
          <w:rFonts w:cs="Arial"/>
          <w:b/>
          <w:color w:val="242424"/>
          <w:sz w:val="34"/>
          <w:szCs w:val="34"/>
        </w:rPr>
        <w:t>Data, Scotland, April 202</w:t>
      </w:r>
      <w:r w:rsidR="00DA7DAE" w:rsidRPr="004757E1">
        <w:rPr>
          <w:rFonts w:cs="Arial"/>
          <w:b/>
          <w:color w:val="242424"/>
          <w:sz w:val="34"/>
          <w:szCs w:val="34"/>
        </w:rPr>
        <w:t>1</w:t>
      </w:r>
      <w:r w:rsidR="00995BEF" w:rsidRPr="004757E1">
        <w:rPr>
          <w:rFonts w:cs="Arial"/>
          <w:b/>
          <w:color w:val="242424"/>
          <w:sz w:val="34"/>
          <w:szCs w:val="34"/>
        </w:rPr>
        <w:t xml:space="preserve"> to March 202</w:t>
      </w:r>
      <w:r w:rsidR="00DA7DAE" w:rsidRPr="004757E1">
        <w:rPr>
          <w:rFonts w:cs="Arial"/>
          <w:b/>
          <w:color w:val="242424"/>
          <w:sz w:val="34"/>
          <w:szCs w:val="34"/>
        </w:rPr>
        <w:t>2</w:t>
      </w:r>
    </w:p>
    <w:p w14:paraId="779ACA31" w14:textId="77777777" w:rsidR="004757E1" w:rsidRPr="004757E1" w:rsidRDefault="004757E1" w:rsidP="004757E1">
      <w:pPr>
        <w:spacing w:line="276" w:lineRule="auto"/>
        <w:rPr>
          <w:rFonts w:eastAsia="+mn-ea" w:cs="Arial"/>
          <w:b/>
          <w:color w:val="33498A"/>
          <w:kern w:val="24"/>
          <w:szCs w:val="24"/>
        </w:rPr>
      </w:pPr>
    </w:p>
    <w:p w14:paraId="1D9D7438" w14:textId="5D7F4C31" w:rsidR="00786FC6" w:rsidRPr="004757E1" w:rsidRDefault="00093114" w:rsidP="004757E1">
      <w:pPr>
        <w:spacing w:line="276" w:lineRule="auto"/>
        <w:rPr>
          <w:rFonts w:cs="Arial"/>
          <w:b/>
          <w:color w:val="33498A"/>
          <w:sz w:val="22"/>
        </w:rPr>
      </w:pPr>
      <w:r w:rsidRPr="004757E1">
        <w:rPr>
          <w:rFonts w:eastAsia="+mn-ea" w:cs="Arial"/>
          <w:b/>
          <w:color w:val="33498A"/>
          <w:kern w:val="24"/>
          <w:sz w:val="28"/>
          <w:szCs w:val="36"/>
        </w:rPr>
        <w:t>Overview</w:t>
      </w:r>
      <w:r w:rsidR="003A3CC1" w:rsidRPr="004757E1">
        <w:rPr>
          <w:rFonts w:cs="Arial"/>
          <w:b/>
          <w:color w:val="33498A"/>
          <w:sz w:val="28"/>
        </w:rPr>
        <w:t xml:space="preserve"> </w:t>
      </w:r>
    </w:p>
    <w:p w14:paraId="58E70FAB" w14:textId="77777777" w:rsidR="004757E1" w:rsidRDefault="004757E1" w:rsidP="004757E1">
      <w:pPr>
        <w:spacing w:line="276" w:lineRule="auto"/>
        <w:rPr>
          <w:rFonts w:cs="Arial"/>
          <w:szCs w:val="24"/>
        </w:rPr>
      </w:pPr>
    </w:p>
    <w:p w14:paraId="39138921" w14:textId="158D6F0A" w:rsidR="004757E1" w:rsidRDefault="0092629F" w:rsidP="004757E1">
      <w:pPr>
        <w:spacing w:line="276" w:lineRule="auto"/>
        <w:rPr>
          <w:rFonts w:cs="Arial"/>
          <w:noProof/>
          <w:color w:val="33498A"/>
          <w:szCs w:val="24"/>
          <w:lang w:eastAsia="en-GB"/>
        </w:rPr>
      </w:pPr>
      <w:r w:rsidRPr="004757E1">
        <w:rPr>
          <w:rFonts w:cs="Arial"/>
          <w:szCs w:val="24"/>
        </w:rPr>
        <w:t xml:space="preserve">This publication contains information on </w:t>
      </w:r>
      <w:r w:rsidR="00EA3F11" w:rsidRPr="004757E1">
        <w:rPr>
          <w:rFonts w:cs="Arial"/>
          <w:szCs w:val="24"/>
        </w:rPr>
        <w:t xml:space="preserve">referrals made to </w:t>
      </w:r>
      <w:r w:rsidRPr="004757E1">
        <w:rPr>
          <w:rFonts w:cs="Arial"/>
          <w:szCs w:val="24"/>
        </w:rPr>
        <w:t>Prevent in Sco</w:t>
      </w:r>
      <w:r w:rsidR="00DA7DAE" w:rsidRPr="004757E1">
        <w:rPr>
          <w:rFonts w:cs="Arial"/>
          <w:szCs w:val="24"/>
        </w:rPr>
        <w:t xml:space="preserve">tland </w:t>
      </w:r>
      <w:r w:rsidR="00D97507" w:rsidRPr="004757E1">
        <w:rPr>
          <w:rFonts w:cs="Arial"/>
          <w:szCs w:val="24"/>
        </w:rPr>
        <w:t xml:space="preserve">during </w:t>
      </w:r>
      <w:r w:rsidR="00DA7DAE" w:rsidRPr="004757E1">
        <w:rPr>
          <w:rFonts w:cs="Arial"/>
          <w:szCs w:val="24"/>
        </w:rPr>
        <w:t>the period</w:t>
      </w:r>
      <w:r w:rsidR="00D97507" w:rsidRPr="004757E1">
        <w:rPr>
          <w:rFonts w:cs="Arial"/>
          <w:szCs w:val="24"/>
        </w:rPr>
        <w:t xml:space="preserve"> 1</w:t>
      </w:r>
      <w:r w:rsidR="00DA7DAE" w:rsidRPr="004757E1">
        <w:rPr>
          <w:rFonts w:cs="Arial"/>
          <w:szCs w:val="24"/>
        </w:rPr>
        <w:t xml:space="preserve"> April 2021</w:t>
      </w:r>
      <w:r w:rsidRPr="004757E1">
        <w:rPr>
          <w:rFonts w:cs="Arial"/>
          <w:szCs w:val="24"/>
        </w:rPr>
        <w:t xml:space="preserve"> to </w:t>
      </w:r>
      <w:r w:rsidR="00D97507" w:rsidRPr="004757E1">
        <w:rPr>
          <w:rFonts w:cs="Arial"/>
          <w:szCs w:val="24"/>
        </w:rPr>
        <w:t xml:space="preserve">31 </w:t>
      </w:r>
      <w:r w:rsidRPr="004757E1">
        <w:rPr>
          <w:rFonts w:cs="Arial"/>
          <w:szCs w:val="24"/>
        </w:rPr>
        <w:t>March 202</w:t>
      </w:r>
      <w:r w:rsidR="00DA7DAE" w:rsidRPr="004757E1">
        <w:rPr>
          <w:rFonts w:cs="Arial"/>
          <w:szCs w:val="24"/>
        </w:rPr>
        <w:t>2</w:t>
      </w:r>
      <w:r w:rsidRPr="004757E1">
        <w:rPr>
          <w:rFonts w:cs="Arial"/>
          <w:szCs w:val="24"/>
        </w:rPr>
        <w:t xml:space="preserve">. </w:t>
      </w:r>
      <w:bookmarkStart w:id="0" w:name="_Hlk124778747"/>
      <w:r w:rsidRPr="004757E1">
        <w:rPr>
          <w:rFonts w:cs="Arial"/>
          <w:szCs w:val="24"/>
        </w:rPr>
        <w:t xml:space="preserve">Prevent works </w:t>
      </w:r>
      <w:r w:rsidR="00D97507" w:rsidRPr="004757E1">
        <w:rPr>
          <w:rFonts w:cs="Arial"/>
          <w:szCs w:val="24"/>
        </w:rPr>
        <w:t xml:space="preserve">by </w:t>
      </w:r>
      <w:r w:rsidR="00DD4C3D" w:rsidRPr="00DD4C3D">
        <w:rPr>
          <w:rFonts w:cs="Arial"/>
          <w:szCs w:val="24"/>
        </w:rPr>
        <w:t>identifying individuals who may be at risk of being exploited by violent extremist narratives and drawn into terrorism</w:t>
      </w:r>
      <w:r w:rsidRPr="004757E1">
        <w:rPr>
          <w:rFonts w:cs="Arial"/>
          <w:szCs w:val="24"/>
        </w:rPr>
        <w:t>; assessing the nature and extent of their vulnerability; and, where necessary, providing an appropriate support package tailored to their needs</w:t>
      </w:r>
      <w:bookmarkEnd w:id="0"/>
      <w:r w:rsidRPr="004757E1">
        <w:rPr>
          <w:rFonts w:cs="Arial"/>
          <w:szCs w:val="24"/>
        </w:rPr>
        <w:t>. A concerted effort has been made to ensure that the preventative, rights-based approach taken</w:t>
      </w:r>
      <w:r w:rsidR="00624B1F" w:rsidRPr="004757E1">
        <w:rPr>
          <w:rFonts w:cs="Arial"/>
          <w:szCs w:val="24"/>
        </w:rPr>
        <w:t xml:space="preserve"> to Prevent</w:t>
      </w:r>
      <w:r w:rsidRPr="004757E1">
        <w:rPr>
          <w:rFonts w:cs="Arial"/>
          <w:szCs w:val="24"/>
        </w:rPr>
        <w:t xml:space="preserve"> in Scotland is balanced, proportionate and aligned to existing safeguarding procedures.</w:t>
      </w:r>
      <w:r w:rsidR="00E24A66" w:rsidRPr="004757E1">
        <w:rPr>
          <w:rFonts w:cs="Arial"/>
          <w:noProof/>
          <w:color w:val="33498A"/>
          <w:szCs w:val="24"/>
          <w:lang w:eastAsia="en-GB"/>
        </w:rPr>
        <w:t xml:space="preserve"> </w:t>
      </w:r>
    </w:p>
    <w:p w14:paraId="440C7A9D" w14:textId="77777777" w:rsidR="004757E1" w:rsidRPr="004757E1" w:rsidRDefault="004757E1" w:rsidP="004757E1">
      <w:pPr>
        <w:spacing w:line="276" w:lineRule="auto"/>
        <w:rPr>
          <w:rFonts w:eastAsia="+mn-ea" w:cs="Arial"/>
          <w:b/>
          <w:color w:val="33498A"/>
          <w:kern w:val="24"/>
          <w:szCs w:val="24"/>
        </w:rPr>
      </w:pPr>
    </w:p>
    <w:p w14:paraId="6D308E7C" w14:textId="3350F67A" w:rsidR="004757E1" w:rsidRPr="004757E1" w:rsidRDefault="004757E1" w:rsidP="004757E1">
      <w:pPr>
        <w:spacing w:line="276" w:lineRule="auto"/>
        <w:rPr>
          <w:rFonts w:cs="Arial"/>
          <w:b/>
          <w:color w:val="33498A"/>
          <w:sz w:val="22"/>
        </w:rPr>
      </w:pPr>
      <w:r>
        <w:rPr>
          <w:rFonts w:eastAsia="+mn-ea" w:cs="Arial"/>
          <w:b/>
          <w:color w:val="33498A"/>
          <w:kern w:val="24"/>
          <w:sz w:val="28"/>
          <w:szCs w:val="36"/>
        </w:rPr>
        <w:t xml:space="preserve">Key results </w:t>
      </w:r>
    </w:p>
    <w:p w14:paraId="097FD629" w14:textId="77777777" w:rsidR="004757E1" w:rsidRDefault="004757E1" w:rsidP="004757E1">
      <w:pPr>
        <w:spacing w:line="276" w:lineRule="auto"/>
        <w:rPr>
          <w:rFonts w:cs="Arial"/>
          <w:szCs w:val="24"/>
        </w:rPr>
      </w:pPr>
    </w:p>
    <w:p w14:paraId="3C3B0672" w14:textId="2DC8C023" w:rsidR="004757E1" w:rsidRPr="004757E1" w:rsidRDefault="004757E1" w:rsidP="004757E1">
      <w:pPr>
        <w:spacing w:line="276" w:lineRule="auto"/>
        <w:rPr>
          <w:rFonts w:cs="Arial"/>
          <w:szCs w:val="24"/>
        </w:rPr>
      </w:pPr>
      <w:r w:rsidRPr="004757E1">
        <w:rPr>
          <w:rFonts w:cs="Arial"/>
          <w:szCs w:val="24"/>
        </w:rPr>
        <w:t xml:space="preserve">In 2021/22 there were </w:t>
      </w:r>
      <w:r w:rsidRPr="004757E1">
        <w:rPr>
          <w:rFonts w:cs="Arial"/>
          <w:b/>
          <w:szCs w:val="24"/>
        </w:rPr>
        <w:t>91 referrals to Prevent in Scotland</w:t>
      </w:r>
      <w:r w:rsidRPr="004757E1">
        <w:rPr>
          <w:rFonts w:cs="Arial"/>
          <w:szCs w:val="24"/>
        </w:rPr>
        <w:t xml:space="preserve">. This is an increase of 65% compared with the previous year (55 referrals in 2020/21). The lower number of referrals in 2020/21 is likely to have been driven by the effects of the public health restrictions that were in place throughout the year to control the spread of COVID-19. </w:t>
      </w:r>
    </w:p>
    <w:p w14:paraId="3F7316CF" w14:textId="77777777" w:rsidR="004757E1" w:rsidRPr="004757E1" w:rsidRDefault="004757E1" w:rsidP="004757E1">
      <w:pPr>
        <w:spacing w:line="276" w:lineRule="auto"/>
        <w:rPr>
          <w:rFonts w:cs="Arial"/>
          <w:szCs w:val="24"/>
        </w:rPr>
      </w:pPr>
    </w:p>
    <w:p w14:paraId="3D3EE368" w14:textId="77777777" w:rsidR="004757E1" w:rsidRPr="004757E1" w:rsidRDefault="004757E1" w:rsidP="004757E1">
      <w:pPr>
        <w:spacing w:line="276" w:lineRule="auto"/>
        <w:rPr>
          <w:rFonts w:cs="Arial"/>
          <w:szCs w:val="24"/>
        </w:rPr>
      </w:pPr>
      <w:r w:rsidRPr="004757E1">
        <w:rPr>
          <w:rFonts w:cs="Arial"/>
          <w:szCs w:val="24"/>
        </w:rPr>
        <w:t xml:space="preserve">Of the 91 referrals, </w:t>
      </w:r>
      <w:r w:rsidRPr="004757E1">
        <w:rPr>
          <w:rFonts w:cs="Arial"/>
          <w:b/>
          <w:szCs w:val="24"/>
        </w:rPr>
        <w:t>38 (42%) were deemed suitable for Prevent Case Management (PCM)</w:t>
      </w:r>
      <w:r w:rsidRPr="004757E1">
        <w:rPr>
          <w:rFonts w:cs="Arial"/>
          <w:szCs w:val="24"/>
        </w:rPr>
        <w:t>. Fifty-three (58%) were deemed not suitable for PCM following an initial assessment, including 24 (26%) which required no further action and were closed, and 29 (32%) which were referred onwards.</w:t>
      </w:r>
    </w:p>
    <w:p w14:paraId="30A6EF50" w14:textId="77777777" w:rsidR="004757E1" w:rsidRPr="004757E1" w:rsidRDefault="004757E1" w:rsidP="004757E1">
      <w:pPr>
        <w:spacing w:line="276" w:lineRule="auto"/>
        <w:rPr>
          <w:rFonts w:cs="Arial"/>
          <w:szCs w:val="24"/>
        </w:rPr>
      </w:pPr>
    </w:p>
    <w:p w14:paraId="0F37A46F" w14:textId="77777777" w:rsidR="004757E1" w:rsidRPr="004757E1" w:rsidRDefault="004757E1" w:rsidP="004757E1">
      <w:pPr>
        <w:spacing w:line="276" w:lineRule="auto"/>
        <w:rPr>
          <w:rFonts w:cs="Arial"/>
          <w:szCs w:val="24"/>
        </w:rPr>
      </w:pPr>
      <w:r w:rsidRPr="004757E1">
        <w:rPr>
          <w:rFonts w:cs="Arial"/>
          <w:szCs w:val="24"/>
        </w:rPr>
        <w:t xml:space="preserve">As in previous years, </w:t>
      </w:r>
      <w:r w:rsidRPr="004757E1">
        <w:rPr>
          <w:rFonts w:cs="Arial"/>
          <w:b/>
          <w:szCs w:val="24"/>
        </w:rPr>
        <w:t xml:space="preserve">the police made the most referrals </w:t>
      </w:r>
      <w:r w:rsidRPr="00A5406C">
        <w:rPr>
          <w:rFonts w:cs="Arial"/>
          <w:bCs/>
          <w:szCs w:val="24"/>
        </w:rPr>
        <w:t>(37; 41%)</w:t>
      </w:r>
      <w:r w:rsidRPr="004757E1">
        <w:rPr>
          <w:rFonts w:cs="Arial"/>
          <w:szCs w:val="24"/>
        </w:rPr>
        <w:t xml:space="preserve">, followed by the education sector (31; 34%). The vast majority of referrals to Prevent were for </w:t>
      </w:r>
      <w:r w:rsidRPr="004757E1">
        <w:rPr>
          <w:rFonts w:cs="Arial"/>
          <w:b/>
          <w:szCs w:val="24"/>
        </w:rPr>
        <w:t>males</w:t>
      </w:r>
      <w:r w:rsidRPr="004757E1">
        <w:rPr>
          <w:rFonts w:cs="Arial"/>
          <w:szCs w:val="24"/>
        </w:rPr>
        <w:t xml:space="preserve"> (84; 92%), and the largest proportion of referrals was for individuals </w:t>
      </w:r>
      <w:r w:rsidRPr="004757E1">
        <w:rPr>
          <w:rFonts w:cs="Arial"/>
          <w:b/>
          <w:szCs w:val="24"/>
        </w:rPr>
        <w:t>aged 15-20</w:t>
      </w:r>
      <w:r w:rsidRPr="004757E1">
        <w:rPr>
          <w:rFonts w:cs="Arial"/>
          <w:szCs w:val="24"/>
        </w:rPr>
        <w:t xml:space="preserve"> (34; 37%).</w:t>
      </w:r>
    </w:p>
    <w:p w14:paraId="64ABFE07" w14:textId="77777777" w:rsidR="004757E1" w:rsidRPr="004757E1" w:rsidRDefault="004757E1" w:rsidP="004757E1">
      <w:pPr>
        <w:spacing w:line="276" w:lineRule="auto"/>
        <w:rPr>
          <w:rFonts w:cs="Arial"/>
          <w:szCs w:val="24"/>
        </w:rPr>
      </w:pPr>
    </w:p>
    <w:p w14:paraId="20EF6B2C" w14:textId="5CBDE0E4" w:rsidR="007B340F" w:rsidRPr="004757E1" w:rsidRDefault="004757E1" w:rsidP="004757E1">
      <w:pPr>
        <w:spacing w:line="276" w:lineRule="auto"/>
        <w:rPr>
          <w:rFonts w:cs="Arial"/>
          <w:szCs w:val="24"/>
        </w:rPr>
      </w:pPr>
      <w:r w:rsidRPr="004757E1">
        <w:rPr>
          <w:rFonts w:cs="Arial"/>
          <w:szCs w:val="24"/>
        </w:rPr>
        <w:t xml:space="preserve">Of the 91 referrals, the </w:t>
      </w:r>
      <w:r w:rsidRPr="004757E1">
        <w:rPr>
          <w:rFonts w:cs="Arial"/>
          <w:bCs/>
          <w:szCs w:val="24"/>
        </w:rPr>
        <w:t>most common type of concern related to a</w:t>
      </w:r>
      <w:r w:rsidRPr="004757E1">
        <w:rPr>
          <w:rFonts w:cs="Arial"/>
          <w:b/>
          <w:szCs w:val="24"/>
        </w:rPr>
        <w:t xml:space="preserve"> mixed, unstable or unclear ideology </w:t>
      </w:r>
      <w:r w:rsidRPr="004757E1">
        <w:rPr>
          <w:rFonts w:cs="Arial"/>
          <w:bCs/>
          <w:szCs w:val="24"/>
        </w:rPr>
        <w:t>(49; 54%)</w:t>
      </w:r>
      <w:r w:rsidRPr="004757E1">
        <w:rPr>
          <w:rFonts w:cs="Arial"/>
          <w:szCs w:val="24"/>
        </w:rPr>
        <w:t xml:space="preserve">. However, referrals relating to </w:t>
      </w:r>
      <w:r w:rsidRPr="004757E1">
        <w:rPr>
          <w:rFonts w:cs="Arial"/>
          <w:b/>
          <w:bCs/>
          <w:szCs w:val="24"/>
        </w:rPr>
        <w:t>right-wing extremism</w:t>
      </w:r>
      <w:r w:rsidRPr="004757E1">
        <w:rPr>
          <w:rFonts w:cs="Arial"/>
          <w:szCs w:val="24"/>
        </w:rPr>
        <w:t xml:space="preserve"> were more likely to be suitable for PCM (64%</w:t>
      </w:r>
      <w:r w:rsidR="00A5406C">
        <w:rPr>
          <w:rFonts w:cs="Arial"/>
          <w:szCs w:val="24"/>
        </w:rPr>
        <w:t>; 18</w:t>
      </w:r>
      <w:r w:rsidRPr="004757E1">
        <w:rPr>
          <w:rFonts w:cs="Arial"/>
          <w:szCs w:val="24"/>
        </w:rPr>
        <w:t>) than referrals relating to a mixed, unstable or unclear ideology (29%</w:t>
      </w:r>
      <w:r w:rsidR="00A5406C">
        <w:rPr>
          <w:rFonts w:cs="Arial"/>
          <w:szCs w:val="24"/>
        </w:rPr>
        <w:t>; 14</w:t>
      </w:r>
      <w:r w:rsidRPr="004757E1">
        <w:rPr>
          <w:rFonts w:cs="Arial"/>
          <w:szCs w:val="24"/>
        </w:rPr>
        <w:t xml:space="preserve">). </w:t>
      </w:r>
    </w:p>
    <w:sdt>
      <w:sdtPr>
        <w:rPr>
          <w:rFonts w:ascii="Arial" w:eastAsia="Times New Roman" w:hAnsi="Arial" w:cs="Arial"/>
          <w:color w:val="auto"/>
          <w:sz w:val="22"/>
          <w:szCs w:val="22"/>
          <w:lang w:val="en-GB"/>
        </w:rPr>
        <w:id w:val="-2130082061"/>
        <w:docPartObj>
          <w:docPartGallery w:val="Table of Contents"/>
          <w:docPartUnique/>
        </w:docPartObj>
      </w:sdtPr>
      <w:sdtEndPr>
        <w:rPr>
          <w:b/>
          <w:bCs/>
          <w:noProof/>
        </w:rPr>
      </w:sdtEndPr>
      <w:sdtContent>
        <w:p w14:paraId="5D7D0E1F" w14:textId="70AC0551" w:rsidR="005A2071" w:rsidRPr="004757E1" w:rsidRDefault="005A2071" w:rsidP="005A2071">
          <w:pPr>
            <w:pStyle w:val="TOCHeading"/>
            <w:spacing w:line="276" w:lineRule="auto"/>
            <w:rPr>
              <w:rFonts w:ascii="Arial" w:hAnsi="Arial" w:cs="Arial"/>
              <w:color w:val="33498A"/>
              <w:sz w:val="24"/>
              <w:szCs w:val="22"/>
            </w:rPr>
          </w:pPr>
          <w:r w:rsidRPr="004757E1">
            <w:rPr>
              <w:rFonts w:ascii="Arial" w:hAnsi="Arial" w:cs="Arial"/>
              <w:b/>
              <w:color w:val="33498A"/>
              <w:sz w:val="28"/>
              <w:szCs w:val="22"/>
            </w:rPr>
            <w:t>Contents</w:t>
          </w:r>
        </w:p>
        <w:p w14:paraId="21939ACC" w14:textId="77777777" w:rsidR="005A2071" w:rsidRPr="004757E1" w:rsidRDefault="005A2071" w:rsidP="005A2071">
          <w:pPr>
            <w:rPr>
              <w:rFonts w:cs="Arial"/>
              <w:sz w:val="14"/>
              <w:lang w:val="en-US"/>
            </w:rPr>
          </w:pPr>
        </w:p>
        <w:p w14:paraId="757C4580" w14:textId="399157C3" w:rsidR="00550C27" w:rsidRPr="004757E1" w:rsidRDefault="005A2071">
          <w:pPr>
            <w:pStyle w:val="TOC2"/>
            <w:tabs>
              <w:tab w:val="left" w:pos="660"/>
              <w:tab w:val="right" w:leader="dot" w:pos="9742"/>
            </w:tabs>
            <w:rPr>
              <w:rFonts w:eastAsiaTheme="minorEastAsia" w:cs="Arial"/>
              <w:noProof/>
              <w:szCs w:val="24"/>
              <w:lang w:eastAsia="en-GB"/>
            </w:rPr>
          </w:pPr>
          <w:r w:rsidRPr="004757E1">
            <w:rPr>
              <w:rFonts w:cs="Arial"/>
              <w:szCs w:val="24"/>
            </w:rPr>
            <w:fldChar w:fldCharType="begin"/>
          </w:r>
          <w:r w:rsidRPr="004757E1">
            <w:rPr>
              <w:rFonts w:cs="Arial"/>
              <w:szCs w:val="24"/>
            </w:rPr>
            <w:instrText xml:space="preserve"> TOC \o "1-3" \h \z \u </w:instrText>
          </w:r>
          <w:r w:rsidRPr="004757E1">
            <w:rPr>
              <w:rFonts w:cs="Arial"/>
              <w:szCs w:val="24"/>
            </w:rPr>
            <w:fldChar w:fldCharType="separate"/>
          </w:r>
          <w:hyperlink w:anchor="_Toc117504777" w:history="1">
            <w:r w:rsidR="00550C27" w:rsidRPr="004757E1">
              <w:rPr>
                <w:rStyle w:val="Hyperlink"/>
                <w:rFonts w:cs="Arial"/>
                <w:noProof/>
                <w:szCs w:val="24"/>
              </w:rPr>
              <w:t>1.</w:t>
            </w:r>
            <w:r w:rsidR="00550C27" w:rsidRPr="004757E1">
              <w:rPr>
                <w:rFonts w:eastAsiaTheme="minorEastAsia" w:cs="Arial"/>
                <w:noProof/>
                <w:szCs w:val="24"/>
                <w:lang w:eastAsia="en-GB"/>
              </w:rPr>
              <w:tab/>
              <w:t xml:space="preserve">   </w:t>
            </w:r>
            <w:r w:rsidR="00550C27" w:rsidRPr="004757E1">
              <w:rPr>
                <w:rStyle w:val="Hyperlink"/>
                <w:rFonts w:cs="Arial"/>
                <w:noProof/>
                <w:szCs w:val="24"/>
              </w:rPr>
              <w:t>Introduction</w:t>
            </w:r>
            <w:r w:rsidR="00550C27" w:rsidRPr="004757E1">
              <w:rPr>
                <w:rFonts w:cs="Arial"/>
                <w:noProof/>
                <w:webHidden/>
                <w:szCs w:val="24"/>
              </w:rPr>
              <w:tab/>
            </w:r>
            <w:r w:rsidR="00550C27" w:rsidRPr="004757E1">
              <w:rPr>
                <w:rFonts w:cs="Arial"/>
                <w:noProof/>
                <w:webHidden/>
                <w:szCs w:val="24"/>
              </w:rPr>
              <w:fldChar w:fldCharType="begin"/>
            </w:r>
            <w:r w:rsidR="00550C27" w:rsidRPr="004757E1">
              <w:rPr>
                <w:rFonts w:cs="Arial"/>
                <w:noProof/>
                <w:webHidden/>
                <w:szCs w:val="24"/>
              </w:rPr>
              <w:instrText xml:space="preserve"> PAGEREF _Toc117504777 \h </w:instrText>
            </w:r>
            <w:r w:rsidR="00550C27" w:rsidRPr="004757E1">
              <w:rPr>
                <w:rFonts w:cs="Arial"/>
                <w:noProof/>
                <w:webHidden/>
                <w:szCs w:val="24"/>
              </w:rPr>
            </w:r>
            <w:r w:rsidR="00550C27" w:rsidRPr="004757E1">
              <w:rPr>
                <w:rFonts w:cs="Arial"/>
                <w:noProof/>
                <w:webHidden/>
                <w:szCs w:val="24"/>
              </w:rPr>
              <w:fldChar w:fldCharType="separate"/>
            </w:r>
            <w:r w:rsidR="00755F04">
              <w:rPr>
                <w:rFonts w:cs="Arial"/>
                <w:noProof/>
                <w:webHidden/>
                <w:szCs w:val="24"/>
              </w:rPr>
              <w:t>1</w:t>
            </w:r>
            <w:r w:rsidR="00550C27" w:rsidRPr="004757E1">
              <w:rPr>
                <w:rFonts w:cs="Arial"/>
                <w:noProof/>
                <w:webHidden/>
                <w:szCs w:val="24"/>
              </w:rPr>
              <w:fldChar w:fldCharType="end"/>
            </w:r>
          </w:hyperlink>
        </w:p>
        <w:p w14:paraId="3B833AFB" w14:textId="67817BC7" w:rsidR="00550C27" w:rsidRPr="004757E1" w:rsidRDefault="00000000">
          <w:pPr>
            <w:pStyle w:val="TOC2"/>
            <w:tabs>
              <w:tab w:val="left" w:pos="880"/>
              <w:tab w:val="right" w:leader="dot" w:pos="9742"/>
            </w:tabs>
            <w:rPr>
              <w:rFonts w:eastAsiaTheme="minorEastAsia" w:cs="Arial"/>
              <w:noProof/>
              <w:szCs w:val="24"/>
              <w:lang w:eastAsia="en-GB"/>
            </w:rPr>
          </w:pPr>
          <w:hyperlink w:anchor="_Toc117504778" w:history="1">
            <w:r w:rsidR="00550C27" w:rsidRPr="004757E1">
              <w:rPr>
                <w:rStyle w:val="Hyperlink"/>
                <w:rFonts w:eastAsiaTheme="minorHAnsi" w:cs="Arial"/>
                <w:noProof/>
                <w:kern w:val="24"/>
                <w:szCs w:val="24"/>
              </w:rPr>
              <w:t>2.</w:t>
            </w:r>
            <w:r w:rsidR="00550C27" w:rsidRPr="004757E1">
              <w:rPr>
                <w:rFonts w:eastAsiaTheme="minorEastAsia" w:cs="Arial"/>
                <w:noProof/>
                <w:szCs w:val="24"/>
                <w:lang w:eastAsia="en-GB"/>
              </w:rPr>
              <w:tab/>
            </w:r>
            <w:r w:rsidR="00550C27" w:rsidRPr="004757E1">
              <w:rPr>
                <w:rStyle w:val="Hyperlink"/>
                <w:rFonts w:eastAsiaTheme="minorHAnsi" w:cs="Arial"/>
                <w:noProof/>
                <w:kern w:val="24"/>
                <w:szCs w:val="24"/>
              </w:rPr>
              <w:t>Referrals to Prevent in Scotland in 2021/22</w:t>
            </w:r>
            <w:r w:rsidR="00550C27" w:rsidRPr="004757E1">
              <w:rPr>
                <w:rFonts w:cs="Arial"/>
                <w:noProof/>
                <w:webHidden/>
                <w:szCs w:val="24"/>
              </w:rPr>
              <w:tab/>
            </w:r>
            <w:r w:rsidR="00550C27" w:rsidRPr="004757E1">
              <w:rPr>
                <w:rFonts w:cs="Arial"/>
                <w:noProof/>
                <w:webHidden/>
                <w:szCs w:val="24"/>
              </w:rPr>
              <w:fldChar w:fldCharType="begin"/>
            </w:r>
            <w:r w:rsidR="00550C27" w:rsidRPr="004757E1">
              <w:rPr>
                <w:rFonts w:cs="Arial"/>
                <w:noProof/>
                <w:webHidden/>
                <w:szCs w:val="24"/>
              </w:rPr>
              <w:instrText xml:space="preserve"> PAGEREF _Toc117504778 \h </w:instrText>
            </w:r>
            <w:r w:rsidR="00550C27" w:rsidRPr="004757E1">
              <w:rPr>
                <w:rFonts w:cs="Arial"/>
                <w:noProof/>
                <w:webHidden/>
                <w:szCs w:val="24"/>
              </w:rPr>
            </w:r>
            <w:r w:rsidR="00550C27" w:rsidRPr="004757E1">
              <w:rPr>
                <w:rFonts w:cs="Arial"/>
                <w:noProof/>
                <w:webHidden/>
                <w:szCs w:val="24"/>
              </w:rPr>
              <w:fldChar w:fldCharType="separate"/>
            </w:r>
            <w:r w:rsidR="00755F04">
              <w:rPr>
                <w:rFonts w:cs="Arial"/>
                <w:noProof/>
                <w:webHidden/>
                <w:szCs w:val="24"/>
              </w:rPr>
              <w:t>3</w:t>
            </w:r>
            <w:r w:rsidR="00550C27" w:rsidRPr="004757E1">
              <w:rPr>
                <w:rFonts w:cs="Arial"/>
                <w:noProof/>
                <w:webHidden/>
                <w:szCs w:val="24"/>
              </w:rPr>
              <w:fldChar w:fldCharType="end"/>
            </w:r>
          </w:hyperlink>
        </w:p>
        <w:p w14:paraId="347A9636" w14:textId="08A6F96D" w:rsidR="00550C27" w:rsidRPr="004757E1" w:rsidRDefault="00000000">
          <w:pPr>
            <w:pStyle w:val="TOC2"/>
            <w:tabs>
              <w:tab w:val="left" w:pos="880"/>
              <w:tab w:val="right" w:leader="dot" w:pos="9742"/>
            </w:tabs>
            <w:rPr>
              <w:rFonts w:eastAsiaTheme="minorEastAsia" w:cs="Arial"/>
              <w:noProof/>
              <w:szCs w:val="24"/>
              <w:lang w:eastAsia="en-GB"/>
            </w:rPr>
          </w:pPr>
          <w:hyperlink w:anchor="_Toc117504779" w:history="1">
            <w:r w:rsidR="00550C27" w:rsidRPr="004757E1">
              <w:rPr>
                <w:rStyle w:val="Hyperlink"/>
                <w:rFonts w:eastAsiaTheme="minorHAnsi" w:cs="Arial"/>
                <w:noProof/>
                <w:kern w:val="24"/>
                <w:szCs w:val="24"/>
              </w:rPr>
              <w:t>3.</w:t>
            </w:r>
            <w:r w:rsidR="00550C27" w:rsidRPr="004757E1">
              <w:rPr>
                <w:rFonts w:eastAsiaTheme="minorEastAsia" w:cs="Arial"/>
                <w:noProof/>
                <w:szCs w:val="24"/>
                <w:lang w:eastAsia="en-GB"/>
              </w:rPr>
              <w:tab/>
            </w:r>
            <w:r w:rsidR="00550C27" w:rsidRPr="004757E1">
              <w:rPr>
                <w:rStyle w:val="Hyperlink"/>
                <w:rFonts w:eastAsiaTheme="minorHAnsi" w:cs="Arial"/>
                <w:noProof/>
                <w:kern w:val="24"/>
                <w:szCs w:val="24"/>
              </w:rPr>
              <w:t>Demographic information</w:t>
            </w:r>
            <w:r w:rsidR="00550C27" w:rsidRPr="004757E1">
              <w:rPr>
                <w:rFonts w:cs="Arial"/>
                <w:noProof/>
                <w:webHidden/>
                <w:szCs w:val="24"/>
              </w:rPr>
              <w:tab/>
            </w:r>
            <w:r w:rsidR="00550C27" w:rsidRPr="004757E1">
              <w:rPr>
                <w:rFonts w:cs="Arial"/>
                <w:noProof/>
                <w:webHidden/>
                <w:szCs w:val="24"/>
              </w:rPr>
              <w:fldChar w:fldCharType="begin"/>
            </w:r>
            <w:r w:rsidR="00550C27" w:rsidRPr="004757E1">
              <w:rPr>
                <w:rFonts w:cs="Arial"/>
                <w:noProof/>
                <w:webHidden/>
                <w:szCs w:val="24"/>
              </w:rPr>
              <w:instrText xml:space="preserve"> PAGEREF _Toc117504779 \h </w:instrText>
            </w:r>
            <w:r w:rsidR="00550C27" w:rsidRPr="004757E1">
              <w:rPr>
                <w:rFonts w:cs="Arial"/>
                <w:noProof/>
                <w:webHidden/>
                <w:szCs w:val="24"/>
              </w:rPr>
            </w:r>
            <w:r w:rsidR="00550C27" w:rsidRPr="004757E1">
              <w:rPr>
                <w:rFonts w:cs="Arial"/>
                <w:noProof/>
                <w:webHidden/>
                <w:szCs w:val="24"/>
              </w:rPr>
              <w:fldChar w:fldCharType="separate"/>
            </w:r>
            <w:r w:rsidR="00755F04">
              <w:rPr>
                <w:rFonts w:cs="Arial"/>
                <w:noProof/>
                <w:webHidden/>
                <w:szCs w:val="24"/>
              </w:rPr>
              <w:t>8</w:t>
            </w:r>
            <w:r w:rsidR="00550C27" w:rsidRPr="004757E1">
              <w:rPr>
                <w:rFonts w:cs="Arial"/>
                <w:noProof/>
                <w:webHidden/>
                <w:szCs w:val="24"/>
              </w:rPr>
              <w:fldChar w:fldCharType="end"/>
            </w:r>
          </w:hyperlink>
        </w:p>
        <w:p w14:paraId="5DE16617" w14:textId="303C4042" w:rsidR="00550C27" w:rsidRPr="004757E1" w:rsidRDefault="00000000">
          <w:pPr>
            <w:pStyle w:val="TOC2"/>
            <w:tabs>
              <w:tab w:val="left" w:pos="880"/>
              <w:tab w:val="right" w:leader="dot" w:pos="9742"/>
            </w:tabs>
            <w:rPr>
              <w:rFonts w:eastAsiaTheme="minorEastAsia" w:cs="Arial"/>
              <w:noProof/>
              <w:szCs w:val="24"/>
              <w:lang w:eastAsia="en-GB"/>
            </w:rPr>
          </w:pPr>
          <w:hyperlink w:anchor="_Toc117504780" w:history="1">
            <w:r w:rsidR="00550C27" w:rsidRPr="004757E1">
              <w:rPr>
                <w:rStyle w:val="Hyperlink"/>
                <w:rFonts w:eastAsiaTheme="minorHAnsi" w:cs="Arial"/>
                <w:noProof/>
                <w:kern w:val="24"/>
                <w:szCs w:val="24"/>
              </w:rPr>
              <w:t>4.</w:t>
            </w:r>
            <w:r w:rsidR="00550C27" w:rsidRPr="004757E1">
              <w:rPr>
                <w:rFonts w:eastAsiaTheme="minorEastAsia" w:cs="Arial"/>
                <w:noProof/>
                <w:szCs w:val="24"/>
                <w:lang w:eastAsia="en-GB"/>
              </w:rPr>
              <w:tab/>
            </w:r>
            <w:r w:rsidR="00550C27" w:rsidRPr="004757E1">
              <w:rPr>
                <w:rStyle w:val="Hyperlink"/>
                <w:rFonts w:eastAsiaTheme="minorHAnsi" w:cs="Arial"/>
                <w:noProof/>
                <w:kern w:val="24"/>
                <w:szCs w:val="24"/>
              </w:rPr>
              <w:t>Data quality</w:t>
            </w:r>
            <w:r w:rsidR="00550C27" w:rsidRPr="004757E1">
              <w:rPr>
                <w:rFonts w:cs="Arial"/>
                <w:noProof/>
                <w:webHidden/>
                <w:szCs w:val="24"/>
              </w:rPr>
              <w:tab/>
            </w:r>
            <w:r w:rsidR="00550C27" w:rsidRPr="004757E1">
              <w:rPr>
                <w:rFonts w:cs="Arial"/>
                <w:noProof/>
                <w:webHidden/>
                <w:szCs w:val="24"/>
              </w:rPr>
              <w:fldChar w:fldCharType="begin"/>
            </w:r>
            <w:r w:rsidR="00550C27" w:rsidRPr="004757E1">
              <w:rPr>
                <w:rFonts w:cs="Arial"/>
                <w:noProof/>
                <w:webHidden/>
                <w:szCs w:val="24"/>
              </w:rPr>
              <w:instrText xml:space="preserve"> PAGEREF _Toc117504780 \h </w:instrText>
            </w:r>
            <w:r w:rsidR="00550C27" w:rsidRPr="004757E1">
              <w:rPr>
                <w:rFonts w:cs="Arial"/>
                <w:noProof/>
                <w:webHidden/>
                <w:szCs w:val="24"/>
              </w:rPr>
            </w:r>
            <w:r w:rsidR="00550C27" w:rsidRPr="004757E1">
              <w:rPr>
                <w:rFonts w:cs="Arial"/>
                <w:noProof/>
                <w:webHidden/>
                <w:szCs w:val="24"/>
              </w:rPr>
              <w:fldChar w:fldCharType="separate"/>
            </w:r>
            <w:r w:rsidR="00755F04">
              <w:rPr>
                <w:rFonts w:cs="Arial"/>
                <w:noProof/>
                <w:webHidden/>
                <w:szCs w:val="24"/>
              </w:rPr>
              <w:t>16</w:t>
            </w:r>
            <w:r w:rsidR="00550C27" w:rsidRPr="004757E1">
              <w:rPr>
                <w:rFonts w:cs="Arial"/>
                <w:noProof/>
                <w:webHidden/>
                <w:szCs w:val="24"/>
              </w:rPr>
              <w:fldChar w:fldCharType="end"/>
            </w:r>
          </w:hyperlink>
        </w:p>
        <w:p w14:paraId="2B165D58" w14:textId="189F5295" w:rsidR="00550C27" w:rsidRPr="004757E1" w:rsidRDefault="00000000">
          <w:pPr>
            <w:pStyle w:val="TOC2"/>
            <w:tabs>
              <w:tab w:val="left" w:pos="880"/>
              <w:tab w:val="right" w:leader="dot" w:pos="9742"/>
            </w:tabs>
            <w:rPr>
              <w:rFonts w:eastAsiaTheme="minorEastAsia" w:cs="Arial"/>
              <w:noProof/>
              <w:szCs w:val="24"/>
              <w:lang w:eastAsia="en-GB"/>
            </w:rPr>
          </w:pPr>
          <w:hyperlink w:anchor="_Toc117504781" w:history="1">
            <w:r w:rsidR="00550C27" w:rsidRPr="004757E1">
              <w:rPr>
                <w:rStyle w:val="Hyperlink"/>
                <w:rFonts w:eastAsiaTheme="minorHAnsi" w:cs="Arial"/>
                <w:noProof/>
                <w:kern w:val="24"/>
                <w:szCs w:val="24"/>
              </w:rPr>
              <w:t>5.</w:t>
            </w:r>
            <w:r w:rsidR="00550C27" w:rsidRPr="004757E1">
              <w:rPr>
                <w:rFonts w:eastAsiaTheme="minorEastAsia" w:cs="Arial"/>
                <w:noProof/>
                <w:szCs w:val="24"/>
                <w:lang w:eastAsia="en-GB"/>
              </w:rPr>
              <w:tab/>
            </w:r>
            <w:r w:rsidR="00550C27" w:rsidRPr="004757E1">
              <w:rPr>
                <w:rStyle w:val="Hyperlink"/>
                <w:rFonts w:eastAsiaTheme="minorHAnsi" w:cs="Arial"/>
                <w:noProof/>
                <w:kern w:val="24"/>
                <w:szCs w:val="24"/>
              </w:rPr>
              <w:t>Glossary</w:t>
            </w:r>
            <w:r w:rsidR="00550C27" w:rsidRPr="004757E1">
              <w:rPr>
                <w:rFonts w:cs="Arial"/>
                <w:noProof/>
                <w:webHidden/>
                <w:szCs w:val="24"/>
              </w:rPr>
              <w:tab/>
            </w:r>
            <w:r w:rsidR="00550C27" w:rsidRPr="004757E1">
              <w:rPr>
                <w:rFonts w:cs="Arial"/>
                <w:noProof/>
                <w:webHidden/>
                <w:szCs w:val="24"/>
              </w:rPr>
              <w:fldChar w:fldCharType="begin"/>
            </w:r>
            <w:r w:rsidR="00550C27" w:rsidRPr="004757E1">
              <w:rPr>
                <w:rFonts w:cs="Arial"/>
                <w:noProof/>
                <w:webHidden/>
                <w:szCs w:val="24"/>
              </w:rPr>
              <w:instrText xml:space="preserve"> PAGEREF _Toc117504781 \h </w:instrText>
            </w:r>
            <w:r w:rsidR="00550C27" w:rsidRPr="004757E1">
              <w:rPr>
                <w:rFonts w:cs="Arial"/>
                <w:noProof/>
                <w:webHidden/>
                <w:szCs w:val="24"/>
              </w:rPr>
            </w:r>
            <w:r w:rsidR="00550C27" w:rsidRPr="004757E1">
              <w:rPr>
                <w:rFonts w:cs="Arial"/>
                <w:noProof/>
                <w:webHidden/>
                <w:szCs w:val="24"/>
              </w:rPr>
              <w:fldChar w:fldCharType="separate"/>
            </w:r>
            <w:r w:rsidR="00755F04">
              <w:rPr>
                <w:rFonts w:cs="Arial"/>
                <w:noProof/>
                <w:webHidden/>
                <w:szCs w:val="24"/>
              </w:rPr>
              <w:t>17</w:t>
            </w:r>
            <w:r w:rsidR="00550C27" w:rsidRPr="004757E1">
              <w:rPr>
                <w:rFonts w:cs="Arial"/>
                <w:noProof/>
                <w:webHidden/>
                <w:szCs w:val="24"/>
              </w:rPr>
              <w:fldChar w:fldCharType="end"/>
            </w:r>
          </w:hyperlink>
        </w:p>
        <w:p w14:paraId="62D62BF0" w14:textId="09E9F4DF" w:rsidR="004757E1" w:rsidRPr="004757E1" w:rsidRDefault="005A2071" w:rsidP="00EA3F11">
          <w:pPr>
            <w:spacing w:line="276" w:lineRule="auto"/>
            <w:rPr>
              <w:rFonts w:cs="Arial"/>
              <w:bCs/>
              <w:noProof/>
              <w:sz w:val="16"/>
              <w:szCs w:val="16"/>
            </w:rPr>
          </w:pPr>
          <w:r w:rsidRPr="004757E1">
            <w:rPr>
              <w:rFonts w:cs="Arial"/>
              <w:bCs/>
              <w:noProof/>
              <w:szCs w:val="24"/>
            </w:rPr>
            <w:fldChar w:fldCharType="end"/>
          </w:r>
        </w:p>
        <w:p w14:paraId="19459CC4" w14:textId="277C33A6" w:rsidR="004757E1" w:rsidRDefault="00EA3F11" w:rsidP="00EA3F11">
          <w:pPr>
            <w:spacing w:line="276" w:lineRule="auto"/>
            <w:rPr>
              <w:rFonts w:cs="Arial"/>
              <w:b/>
              <w:bCs/>
              <w:noProof/>
              <w:sz w:val="22"/>
            </w:rPr>
          </w:pPr>
          <w:r w:rsidRPr="004757E1">
            <w:rPr>
              <w:rFonts w:cs="Arial"/>
              <w:b/>
              <w:szCs w:val="24"/>
            </w:rPr>
            <w:t>Date of publication</w:t>
          </w:r>
          <w:r w:rsidRPr="004757E1">
            <w:rPr>
              <w:rFonts w:cs="Arial"/>
              <w:szCs w:val="24"/>
            </w:rPr>
            <w:t xml:space="preserve">: </w:t>
          </w:r>
          <w:r w:rsidR="001C63FD" w:rsidRPr="004757E1">
            <w:rPr>
              <w:rFonts w:cs="Arial"/>
              <w:szCs w:val="24"/>
            </w:rPr>
            <w:t>26 January</w:t>
          </w:r>
          <w:r w:rsidRPr="004757E1">
            <w:rPr>
              <w:rFonts w:cs="Arial"/>
              <w:szCs w:val="24"/>
            </w:rPr>
            <w:t xml:space="preserve"> 202</w:t>
          </w:r>
          <w:r w:rsidR="001C63FD" w:rsidRPr="004757E1">
            <w:rPr>
              <w:rFonts w:cs="Arial"/>
              <w:szCs w:val="24"/>
            </w:rPr>
            <w:t>3</w:t>
          </w:r>
        </w:p>
      </w:sdtContent>
    </w:sdt>
    <w:p w14:paraId="07B23012" w14:textId="76350A89" w:rsidR="00817C4C" w:rsidRPr="004757E1" w:rsidRDefault="00F37AEE" w:rsidP="007A04F7">
      <w:pPr>
        <w:pStyle w:val="Title2"/>
        <w:numPr>
          <w:ilvl w:val="0"/>
          <w:numId w:val="19"/>
        </w:numPr>
        <w:spacing w:line="276" w:lineRule="auto"/>
        <w:rPr>
          <w:color w:val="33498A"/>
          <w:sz w:val="28"/>
          <w:szCs w:val="28"/>
        </w:rPr>
      </w:pPr>
      <w:bookmarkStart w:id="1" w:name="_Toc87283318"/>
      <w:bookmarkStart w:id="2" w:name="_Toc117504777"/>
      <w:r w:rsidRPr="004757E1">
        <w:rPr>
          <w:color w:val="33498A"/>
          <w:sz w:val="28"/>
          <w:szCs w:val="28"/>
        </w:rPr>
        <w:lastRenderedPageBreak/>
        <w:t>Introduction</w:t>
      </w:r>
      <w:bookmarkEnd w:id="1"/>
      <w:bookmarkEnd w:id="2"/>
      <w:r w:rsidRPr="004757E1">
        <w:rPr>
          <w:color w:val="33498A"/>
          <w:sz w:val="28"/>
          <w:szCs w:val="28"/>
        </w:rPr>
        <w:t xml:space="preserve"> </w:t>
      </w:r>
    </w:p>
    <w:p w14:paraId="669DFB0A" w14:textId="77777777" w:rsidR="00817C4C" w:rsidRPr="004757E1" w:rsidRDefault="00817C4C" w:rsidP="007A04F7">
      <w:pPr>
        <w:spacing w:line="276" w:lineRule="auto"/>
        <w:rPr>
          <w:rFonts w:cs="Arial"/>
          <w:b/>
          <w:szCs w:val="24"/>
        </w:rPr>
      </w:pPr>
    </w:p>
    <w:p w14:paraId="7509CD68" w14:textId="34B153E8" w:rsidR="00F072BD" w:rsidRPr="004757E1" w:rsidRDefault="00F072BD" w:rsidP="007A04F7">
      <w:pPr>
        <w:pStyle w:val="ListParagraph"/>
        <w:numPr>
          <w:ilvl w:val="1"/>
          <w:numId w:val="19"/>
        </w:numPr>
        <w:spacing w:line="276" w:lineRule="auto"/>
        <w:rPr>
          <w:rFonts w:cs="Arial"/>
          <w:b/>
          <w:szCs w:val="24"/>
        </w:rPr>
      </w:pPr>
      <w:r w:rsidRPr="004757E1">
        <w:rPr>
          <w:rFonts w:cs="Arial"/>
          <w:b/>
          <w:szCs w:val="24"/>
        </w:rPr>
        <w:t>Coverage</w:t>
      </w:r>
    </w:p>
    <w:p w14:paraId="3276FE52" w14:textId="2960A3CD" w:rsidR="00375BF1" w:rsidRPr="004757E1" w:rsidRDefault="00375BF1" w:rsidP="007A04F7">
      <w:pPr>
        <w:spacing w:line="276" w:lineRule="auto"/>
        <w:rPr>
          <w:rFonts w:cs="Arial"/>
          <w:b/>
          <w:szCs w:val="24"/>
        </w:rPr>
      </w:pPr>
    </w:p>
    <w:p w14:paraId="530E1ECC" w14:textId="7776A002" w:rsidR="00817C4C" w:rsidRPr="004757E1" w:rsidRDefault="002623B5" w:rsidP="007A04F7">
      <w:pPr>
        <w:spacing w:line="276" w:lineRule="auto"/>
        <w:rPr>
          <w:rFonts w:cs="Arial"/>
          <w:szCs w:val="24"/>
        </w:rPr>
      </w:pPr>
      <w:r w:rsidRPr="004757E1">
        <w:rPr>
          <w:rFonts w:cs="Arial"/>
          <w:szCs w:val="24"/>
        </w:rPr>
        <w:t xml:space="preserve">This publication contains information </w:t>
      </w:r>
      <w:r w:rsidR="00EA3F11" w:rsidRPr="004757E1">
        <w:rPr>
          <w:rFonts w:cs="Arial"/>
          <w:szCs w:val="24"/>
        </w:rPr>
        <w:t xml:space="preserve">on referrals made to Prevent in Scotland </w:t>
      </w:r>
      <w:r w:rsidR="00D97507" w:rsidRPr="004757E1">
        <w:rPr>
          <w:rFonts w:cs="Arial"/>
          <w:szCs w:val="24"/>
        </w:rPr>
        <w:t xml:space="preserve">during </w:t>
      </w:r>
      <w:r w:rsidR="00EA3F11" w:rsidRPr="004757E1">
        <w:rPr>
          <w:rFonts w:cs="Arial"/>
          <w:szCs w:val="24"/>
        </w:rPr>
        <w:t xml:space="preserve">the period </w:t>
      </w:r>
      <w:r w:rsidR="00CE6C13" w:rsidRPr="004757E1">
        <w:rPr>
          <w:rFonts w:cs="Arial"/>
          <w:szCs w:val="24"/>
        </w:rPr>
        <w:t xml:space="preserve">1 </w:t>
      </w:r>
      <w:r w:rsidR="00EA3F11" w:rsidRPr="004757E1">
        <w:rPr>
          <w:rFonts w:cs="Arial"/>
          <w:szCs w:val="24"/>
        </w:rPr>
        <w:t xml:space="preserve">April 2021 to </w:t>
      </w:r>
      <w:r w:rsidR="00CE6C13" w:rsidRPr="004757E1">
        <w:rPr>
          <w:rFonts w:cs="Arial"/>
          <w:szCs w:val="24"/>
        </w:rPr>
        <w:t xml:space="preserve">31 </w:t>
      </w:r>
      <w:r w:rsidR="00EA3F11" w:rsidRPr="004757E1">
        <w:rPr>
          <w:rFonts w:cs="Arial"/>
          <w:szCs w:val="24"/>
        </w:rPr>
        <w:t>March 2022</w:t>
      </w:r>
      <w:r w:rsidRPr="004757E1">
        <w:rPr>
          <w:rFonts w:cs="Arial"/>
          <w:szCs w:val="24"/>
        </w:rPr>
        <w:t>. All figures provided are for this period except where otherwise stated.</w:t>
      </w:r>
    </w:p>
    <w:p w14:paraId="356716BB" w14:textId="02B98C80" w:rsidR="00EA3F11" w:rsidRPr="004757E1" w:rsidRDefault="00EA3F11" w:rsidP="007A04F7">
      <w:pPr>
        <w:spacing w:line="276" w:lineRule="auto"/>
        <w:rPr>
          <w:rFonts w:cs="Arial"/>
          <w:szCs w:val="24"/>
        </w:rPr>
      </w:pPr>
    </w:p>
    <w:p w14:paraId="234FC0FA" w14:textId="06C6A71C" w:rsidR="00EA3F11" w:rsidRPr="004757E1" w:rsidRDefault="00EA3F11" w:rsidP="007A04F7">
      <w:pPr>
        <w:spacing w:line="276" w:lineRule="auto"/>
        <w:rPr>
          <w:rFonts w:cs="Arial"/>
          <w:szCs w:val="24"/>
        </w:rPr>
      </w:pPr>
      <w:r w:rsidRPr="004757E1">
        <w:rPr>
          <w:rFonts w:cs="Arial"/>
          <w:szCs w:val="24"/>
        </w:rPr>
        <w:t xml:space="preserve">For some of the reporting period, public health restrictions were in place to control the spread of COVID-19. The potential impact that these restrictions may have had on referrals to Prevent </w:t>
      </w:r>
      <w:r w:rsidR="00526770" w:rsidRPr="004757E1">
        <w:rPr>
          <w:rFonts w:cs="Arial"/>
          <w:szCs w:val="24"/>
        </w:rPr>
        <w:t xml:space="preserve">in 2021/22 </w:t>
      </w:r>
      <w:r w:rsidRPr="004757E1">
        <w:rPr>
          <w:rFonts w:cs="Arial"/>
          <w:szCs w:val="24"/>
        </w:rPr>
        <w:t xml:space="preserve">is discussed in </w:t>
      </w:r>
      <w:r w:rsidR="007B340F" w:rsidRPr="004757E1">
        <w:rPr>
          <w:rFonts w:cs="Arial"/>
          <w:szCs w:val="24"/>
        </w:rPr>
        <w:t>s</w:t>
      </w:r>
      <w:r w:rsidRPr="004757E1">
        <w:rPr>
          <w:rFonts w:cs="Arial"/>
          <w:szCs w:val="24"/>
        </w:rPr>
        <w:t>ection 2.2.</w:t>
      </w:r>
    </w:p>
    <w:p w14:paraId="261DB054" w14:textId="496EDC12" w:rsidR="00954992" w:rsidRPr="004757E1" w:rsidRDefault="00954992" w:rsidP="007A04F7">
      <w:pPr>
        <w:spacing w:line="276" w:lineRule="auto"/>
        <w:rPr>
          <w:rFonts w:cs="Arial"/>
          <w:b/>
          <w:szCs w:val="24"/>
        </w:rPr>
      </w:pPr>
    </w:p>
    <w:p w14:paraId="2B04278B" w14:textId="68952189" w:rsidR="00DA7DAE" w:rsidRPr="004757E1" w:rsidRDefault="00DA7DAE" w:rsidP="007A04F7">
      <w:pPr>
        <w:pStyle w:val="ListParagraph"/>
        <w:numPr>
          <w:ilvl w:val="1"/>
          <w:numId w:val="19"/>
        </w:numPr>
        <w:spacing w:line="276" w:lineRule="auto"/>
        <w:rPr>
          <w:rFonts w:cs="Arial"/>
          <w:b/>
          <w:szCs w:val="24"/>
        </w:rPr>
      </w:pPr>
      <w:r w:rsidRPr="004757E1">
        <w:rPr>
          <w:rFonts w:cs="Arial"/>
          <w:b/>
          <w:szCs w:val="24"/>
        </w:rPr>
        <w:t>About Prevent</w:t>
      </w:r>
    </w:p>
    <w:p w14:paraId="3C34832D" w14:textId="5CB05E48" w:rsidR="00DA7DAE" w:rsidRPr="004757E1" w:rsidRDefault="00DA7DAE" w:rsidP="00DA7DAE">
      <w:pPr>
        <w:spacing w:line="276" w:lineRule="auto"/>
        <w:rPr>
          <w:rFonts w:cs="Arial"/>
          <w:b/>
          <w:szCs w:val="24"/>
        </w:rPr>
      </w:pPr>
    </w:p>
    <w:p w14:paraId="0C8B02E8" w14:textId="5CEB7A7D" w:rsidR="00DA7DAE" w:rsidRPr="004757E1" w:rsidRDefault="00FF18EA" w:rsidP="00DA7DAE">
      <w:pPr>
        <w:spacing w:line="276" w:lineRule="auto"/>
        <w:rPr>
          <w:rFonts w:cs="Arial"/>
          <w:szCs w:val="24"/>
        </w:rPr>
      </w:pPr>
      <w:r w:rsidRPr="004757E1">
        <w:rPr>
          <w:rFonts w:cs="Arial"/>
          <w:szCs w:val="24"/>
        </w:rPr>
        <w:t>Prevent forms part of the UK Government’s wider counter-terrorism strategy</w:t>
      </w:r>
      <w:r w:rsidR="00DA7DAE" w:rsidRPr="004757E1">
        <w:rPr>
          <w:rFonts w:cs="Arial"/>
          <w:szCs w:val="24"/>
        </w:rPr>
        <w:t xml:space="preserve"> known as ‘CONTEST’. The purpose of Prevent is to ‘stop people becoming terrorists or supporting terrorism’. </w:t>
      </w:r>
    </w:p>
    <w:p w14:paraId="4BFB28FD" w14:textId="77777777" w:rsidR="00DA7DAE" w:rsidRPr="004757E1" w:rsidRDefault="00DA7DAE" w:rsidP="00DA7DAE">
      <w:pPr>
        <w:spacing w:line="276" w:lineRule="auto"/>
        <w:rPr>
          <w:rFonts w:cs="Arial"/>
          <w:szCs w:val="24"/>
        </w:rPr>
      </w:pPr>
    </w:p>
    <w:p w14:paraId="7D606047" w14:textId="78C6398A" w:rsidR="00DA7DAE" w:rsidRPr="004757E1" w:rsidRDefault="00EA3F11" w:rsidP="00DA7DAE">
      <w:pPr>
        <w:spacing w:line="276" w:lineRule="auto"/>
        <w:rPr>
          <w:rFonts w:cs="Arial"/>
          <w:szCs w:val="24"/>
        </w:rPr>
      </w:pPr>
      <w:r w:rsidRPr="004757E1">
        <w:rPr>
          <w:rFonts w:cs="Arial"/>
          <w:szCs w:val="24"/>
        </w:rPr>
        <w:t>M</w:t>
      </w:r>
      <w:r w:rsidR="00DA7DAE" w:rsidRPr="004757E1">
        <w:rPr>
          <w:rFonts w:cs="Arial"/>
          <w:szCs w:val="24"/>
        </w:rPr>
        <w:t xml:space="preserve">ore information about CONTEST and Prevent in the UK and Scotland </w:t>
      </w:r>
      <w:r w:rsidRPr="004757E1">
        <w:rPr>
          <w:rFonts w:cs="Arial"/>
          <w:szCs w:val="24"/>
        </w:rPr>
        <w:t>is available in the following</w:t>
      </w:r>
      <w:r w:rsidR="00DA7DAE" w:rsidRPr="004757E1">
        <w:rPr>
          <w:rFonts w:cs="Arial"/>
          <w:szCs w:val="24"/>
        </w:rPr>
        <w:t xml:space="preserve"> publications: </w:t>
      </w:r>
      <w:hyperlink r:id="rId11" w:history="1">
        <w:r w:rsidR="00DA7DAE" w:rsidRPr="004757E1">
          <w:rPr>
            <w:rStyle w:val="Hyperlink"/>
            <w:rFonts w:cs="Arial"/>
            <w:szCs w:val="24"/>
          </w:rPr>
          <w:t>Prevent Strategy</w:t>
        </w:r>
      </w:hyperlink>
      <w:r w:rsidR="00DA7DAE" w:rsidRPr="004757E1">
        <w:rPr>
          <w:rFonts w:cs="Arial"/>
          <w:szCs w:val="24"/>
        </w:rPr>
        <w:t xml:space="preserve">, </w:t>
      </w:r>
      <w:hyperlink r:id="rId12" w:history="1">
        <w:r w:rsidR="00DA7DAE" w:rsidRPr="004757E1">
          <w:rPr>
            <w:rStyle w:val="Hyperlink"/>
            <w:rFonts w:cs="Arial"/>
            <w:szCs w:val="24"/>
          </w:rPr>
          <w:t>Prevent duty guidance for Scotland</w:t>
        </w:r>
      </w:hyperlink>
      <w:r w:rsidR="00DA7DAE" w:rsidRPr="004757E1">
        <w:rPr>
          <w:rFonts w:cs="Arial"/>
          <w:szCs w:val="24"/>
        </w:rPr>
        <w:t xml:space="preserve">, </w:t>
      </w:r>
      <w:hyperlink r:id="rId13" w:history="1">
        <w:r w:rsidR="00DA7DAE" w:rsidRPr="004757E1">
          <w:rPr>
            <w:rStyle w:val="Hyperlink"/>
            <w:rFonts w:cs="Arial"/>
            <w:szCs w:val="24"/>
          </w:rPr>
          <w:t>Prevent Multi-Agency Panel Duty Guidance</w:t>
        </w:r>
      </w:hyperlink>
      <w:r w:rsidR="00DA7DAE" w:rsidRPr="004757E1">
        <w:rPr>
          <w:rFonts w:cs="Arial"/>
          <w:szCs w:val="24"/>
        </w:rPr>
        <w:t xml:space="preserve"> and </w:t>
      </w:r>
      <w:hyperlink r:id="rId14" w:history="1">
        <w:r w:rsidR="00DA7DAE" w:rsidRPr="004757E1">
          <w:rPr>
            <w:rStyle w:val="Hyperlink"/>
            <w:rFonts w:cs="Arial"/>
            <w:szCs w:val="24"/>
          </w:rPr>
          <w:t>2018 CONTEST strategy</w:t>
        </w:r>
      </w:hyperlink>
      <w:r w:rsidR="00DA7DAE" w:rsidRPr="004757E1">
        <w:rPr>
          <w:rFonts w:cs="Arial"/>
          <w:szCs w:val="24"/>
        </w:rPr>
        <w:t>.</w:t>
      </w:r>
    </w:p>
    <w:p w14:paraId="7C3A4A5B" w14:textId="03E07FDD" w:rsidR="00DA7DAE" w:rsidRPr="004757E1" w:rsidRDefault="00DA7DAE" w:rsidP="00DA7DAE">
      <w:pPr>
        <w:spacing w:line="276" w:lineRule="auto"/>
        <w:rPr>
          <w:rFonts w:cs="Arial"/>
          <w:b/>
          <w:szCs w:val="24"/>
        </w:rPr>
      </w:pPr>
    </w:p>
    <w:p w14:paraId="22403106" w14:textId="6FF745B6" w:rsidR="00225E4D" w:rsidRPr="004757E1" w:rsidRDefault="00225E4D" w:rsidP="007A04F7">
      <w:pPr>
        <w:pStyle w:val="ListParagraph"/>
        <w:numPr>
          <w:ilvl w:val="1"/>
          <w:numId w:val="19"/>
        </w:numPr>
        <w:spacing w:line="276" w:lineRule="auto"/>
        <w:rPr>
          <w:rFonts w:cs="Arial"/>
          <w:b/>
          <w:szCs w:val="24"/>
        </w:rPr>
      </w:pPr>
      <w:r w:rsidRPr="004757E1">
        <w:rPr>
          <w:rFonts w:cs="Arial"/>
          <w:b/>
          <w:szCs w:val="24"/>
        </w:rPr>
        <w:t xml:space="preserve">The Prevent </w:t>
      </w:r>
      <w:r w:rsidR="00200C59" w:rsidRPr="004757E1">
        <w:rPr>
          <w:rFonts w:cs="Arial"/>
          <w:b/>
          <w:szCs w:val="24"/>
        </w:rPr>
        <w:t xml:space="preserve">referral </w:t>
      </w:r>
      <w:r w:rsidRPr="004757E1">
        <w:rPr>
          <w:rFonts w:cs="Arial"/>
          <w:b/>
          <w:szCs w:val="24"/>
        </w:rPr>
        <w:t>process</w:t>
      </w:r>
    </w:p>
    <w:p w14:paraId="7862835E" w14:textId="3BA18EDD" w:rsidR="00954992" w:rsidRPr="004757E1" w:rsidRDefault="00954992" w:rsidP="007A04F7">
      <w:pPr>
        <w:spacing w:line="276" w:lineRule="auto"/>
        <w:rPr>
          <w:rFonts w:cs="Arial"/>
          <w:b/>
          <w:szCs w:val="24"/>
        </w:rPr>
      </w:pPr>
    </w:p>
    <w:p w14:paraId="3A7D0B46" w14:textId="0420B6B9" w:rsidR="00954992" w:rsidRPr="004757E1" w:rsidRDefault="00786FC6" w:rsidP="007A04F7">
      <w:pPr>
        <w:pStyle w:val="ListParagraph"/>
        <w:numPr>
          <w:ilvl w:val="2"/>
          <w:numId w:val="19"/>
        </w:numPr>
        <w:spacing w:line="276" w:lineRule="auto"/>
        <w:rPr>
          <w:rFonts w:cs="Arial"/>
          <w:b/>
          <w:szCs w:val="24"/>
        </w:rPr>
      </w:pPr>
      <w:r w:rsidRPr="004757E1">
        <w:rPr>
          <w:rFonts w:cs="Arial"/>
          <w:b/>
          <w:szCs w:val="24"/>
        </w:rPr>
        <w:t>Referral and assessment</w:t>
      </w:r>
    </w:p>
    <w:p w14:paraId="760E79D2" w14:textId="2C01023D" w:rsidR="00954992" w:rsidRPr="004757E1" w:rsidRDefault="00954992" w:rsidP="007A04F7">
      <w:pPr>
        <w:spacing w:line="276" w:lineRule="auto"/>
        <w:rPr>
          <w:rFonts w:cs="Arial"/>
          <w:b/>
          <w:szCs w:val="24"/>
        </w:rPr>
      </w:pPr>
    </w:p>
    <w:p w14:paraId="223F5521" w14:textId="7B6975D3" w:rsidR="005465FC" w:rsidRPr="004757E1" w:rsidRDefault="002623B5" w:rsidP="007A04F7">
      <w:pPr>
        <w:spacing w:line="276" w:lineRule="auto"/>
        <w:rPr>
          <w:rFonts w:cs="Arial"/>
          <w:szCs w:val="24"/>
        </w:rPr>
      </w:pPr>
      <w:r w:rsidRPr="004757E1">
        <w:rPr>
          <w:rFonts w:cs="Arial"/>
          <w:szCs w:val="24"/>
        </w:rPr>
        <w:t xml:space="preserve">Prevent referrals are often made in the first instance by individuals who come into contact with those who appear to be </w:t>
      </w:r>
      <w:r w:rsidR="00225E4D" w:rsidRPr="004757E1">
        <w:rPr>
          <w:rFonts w:cs="Arial"/>
          <w:szCs w:val="24"/>
        </w:rPr>
        <w:t>vulnerable to radicalisation</w:t>
      </w:r>
      <w:r w:rsidRPr="004757E1">
        <w:rPr>
          <w:rFonts w:cs="Arial"/>
          <w:szCs w:val="24"/>
        </w:rPr>
        <w:t>. Referrals come from a wide range of sources including local authorities, schools, colleges, universities,</w:t>
      </w:r>
      <w:r w:rsidR="005465FC" w:rsidRPr="004757E1">
        <w:rPr>
          <w:rFonts w:cs="Arial"/>
          <w:szCs w:val="24"/>
        </w:rPr>
        <w:t xml:space="preserve"> health bodies, prisons</w:t>
      </w:r>
      <w:r w:rsidRPr="004757E1">
        <w:rPr>
          <w:rFonts w:cs="Arial"/>
          <w:szCs w:val="24"/>
        </w:rPr>
        <w:t xml:space="preserve"> and the police. These </w:t>
      </w:r>
      <w:r w:rsidR="00526770" w:rsidRPr="004757E1">
        <w:rPr>
          <w:rFonts w:cs="Arial"/>
          <w:szCs w:val="24"/>
        </w:rPr>
        <w:t>sectors</w:t>
      </w:r>
      <w:r w:rsidRPr="004757E1">
        <w:rPr>
          <w:rFonts w:cs="Arial"/>
          <w:szCs w:val="24"/>
        </w:rPr>
        <w:t xml:space="preserve"> are subject to a statutory duty through the Counter-Terrorism and Security Act 2015 to include consideration of the need to safeguard people from being drawn into terrorism</w:t>
      </w:r>
      <w:r w:rsidR="00A74F0E" w:rsidRPr="004757E1">
        <w:rPr>
          <w:rFonts w:cs="Arial"/>
          <w:szCs w:val="24"/>
        </w:rPr>
        <w:t xml:space="preserve"> in their day-to-day work</w:t>
      </w:r>
      <w:r w:rsidRPr="004757E1">
        <w:rPr>
          <w:rFonts w:cs="Arial"/>
          <w:szCs w:val="24"/>
        </w:rPr>
        <w:t>. Staff</w:t>
      </w:r>
      <w:r w:rsidR="00225E4D" w:rsidRPr="004757E1">
        <w:rPr>
          <w:rFonts w:cs="Arial"/>
          <w:szCs w:val="24"/>
        </w:rPr>
        <w:t xml:space="preserve"> should r</w:t>
      </w:r>
      <w:r w:rsidRPr="004757E1">
        <w:rPr>
          <w:rFonts w:cs="Arial"/>
          <w:szCs w:val="24"/>
        </w:rPr>
        <w:t>eceive training to help them</w:t>
      </w:r>
      <w:r w:rsidR="005465FC" w:rsidRPr="004757E1">
        <w:rPr>
          <w:rFonts w:cs="Arial"/>
          <w:szCs w:val="24"/>
        </w:rPr>
        <w:t xml:space="preserve"> to</w:t>
      </w:r>
      <w:r w:rsidRPr="004757E1">
        <w:rPr>
          <w:rFonts w:cs="Arial"/>
          <w:szCs w:val="24"/>
        </w:rPr>
        <w:t xml:space="preserve"> identify people who may be vulnerable to radicalisation, and</w:t>
      </w:r>
      <w:r w:rsidR="005465FC" w:rsidRPr="004757E1">
        <w:rPr>
          <w:rFonts w:cs="Arial"/>
          <w:szCs w:val="24"/>
        </w:rPr>
        <w:t xml:space="preserve"> to</w:t>
      </w:r>
      <w:r w:rsidRPr="004757E1">
        <w:rPr>
          <w:rFonts w:cs="Arial"/>
          <w:szCs w:val="24"/>
        </w:rPr>
        <w:t xml:space="preserve"> </w:t>
      </w:r>
      <w:r w:rsidR="005465FC" w:rsidRPr="004757E1">
        <w:rPr>
          <w:rFonts w:cs="Arial"/>
          <w:szCs w:val="24"/>
        </w:rPr>
        <w:t>know what to do when they are identified</w:t>
      </w:r>
      <w:r w:rsidR="002E6EF4" w:rsidRPr="004757E1">
        <w:rPr>
          <w:rStyle w:val="FootnoteReference"/>
          <w:rFonts w:cs="Arial"/>
          <w:szCs w:val="24"/>
        </w:rPr>
        <w:footnoteReference w:id="1"/>
      </w:r>
      <w:r w:rsidR="002E6EF4" w:rsidRPr="004757E1">
        <w:rPr>
          <w:rStyle w:val="FootnoteReference"/>
          <w:rFonts w:cs="Arial"/>
          <w:szCs w:val="24"/>
        </w:rPr>
        <w:footnoteReference w:id="2"/>
      </w:r>
      <w:r w:rsidR="005465FC" w:rsidRPr="004757E1">
        <w:rPr>
          <w:rFonts w:cs="Arial"/>
          <w:szCs w:val="24"/>
        </w:rPr>
        <w:t xml:space="preserve">. </w:t>
      </w:r>
    </w:p>
    <w:p w14:paraId="693E4A21" w14:textId="77777777" w:rsidR="002623B5" w:rsidRPr="004757E1" w:rsidRDefault="002623B5" w:rsidP="007A04F7">
      <w:pPr>
        <w:spacing w:line="276" w:lineRule="auto"/>
        <w:rPr>
          <w:rFonts w:cs="Arial"/>
          <w:szCs w:val="24"/>
        </w:rPr>
      </w:pPr>
    </w:p>
    <w:p w14:paraId="056FE7B7" w14:textId="1B7E595B" w:rsidR="00BE236C" w:rsidRPr="004757E1" w:rsidRDefault="002E6EF4" w:rsidP="00794C50">
      <w:pPr>
        <w:spacing w:line="276" w:lineRule="auto"/>
        <w:rPr>
          <w:rFonts w:cs="Arial"/>
          <w:szCs w:val="24"/>
        </w:rPr>
      </w:pPr>
      <w:r w:rsidRPr="004757E1">
        <w:rPr>
          <w:rFonts w:cs="Arial"/>
          <w:szCs w:val="24"/>
        </w:rPr>
        <w:t xml:space="preserve">All referrals go to Police Scotland’s Prevent Delivery Unit, who undertake </w:t>
      </w:r>
      <w:r w:rsidR="002623B5" w:rsidRPr="004757E1">
        <w:rPr>
          <w:rFonts w:cs="Arial"/>
          <w:szCs w:val="24"/>
        </w:rPr>
        <w:t xml:space="preserve">an initial assessment of vulnerability before agreeing the appropriate response with partners. Where a vulnerable individual </w:t>
      </w:r>
      <w:r w:rsidR="00657E81" w:rsidRPr="004757E1">
        <w:rPr>
          <w:rFonts w:cs="Arial"/>
          <w:szCs w:val="24"/>
        </w:rPr>
        <w:t>is</w:t>
      </w:r>
      <w:r w:rsidR="002623B5" w:rsidRPr="004757E1">
        <w:rPr>
          <w:rFonts w:cs="Arial"/>
          <w:szCs w:val="24"/>
        </w:rPr>
        <w:t xml:space="preserve"> identified</w:t>
      </w:r>
      <w:r w:rsidR="00A1406E" w:rsidRPr="004757E1">
        <w:rPr>
          <w:rFonts w:cs="Arial"/>
          <w:szCs w:val="24"/>
        </w:rPr>
        <w:t xml:space="preserve"> as requiring support via Prevent Case Management </w:t>
      </w:r>
      <w:r w:rsidR="0057104E" w:rsidRPr="004757E1">
        <w:rPr>
          <w:rFonts w:cs="Arial"/>
          <w:szCs w:val="24"/>
        </w:rPr>
        <w:t>(PCM)</w:t>
      </w:r>
      <w:r w:rsidR="002623B5" w:rsidRPr="004757E1">
        <w:rPr>
          <w:rFonts w:cs="Arial"/>
          <w:szCs w:val="24"/>
        </w:rPr>
        <w:t>, partners will come together as part of a Prevent Multi-Agency Panel (</w:t>
      </w:r>
      <w:proofErr w:type="spellStart"/>
      <w:r w:rsidR="002623B5" w:rsidRPr="004757E1">
        <w:rPr>
          <w:rFonts w:cs="Arial"/>
          <w:szCs w:val="24"/>
        </w:rPr>
        <w:t>PMAP</w:t>
      </w:r>
      <w:proofErr w:type="spellEnd"/>
      <w:r w:rsidR="002623B5" w:rsidRPr="004757E1">
        <w:rPr>
          <w:rFonts w:cs="Arial"/>
          <w:szCs w:val="24"/>
        </w:rPr>
        <w:t>)</w:t>
      </w:r>
      <w:r w:rsidR="002623B5" w:rsidRPr="004757E1">
        <w:rPr>
          <w:rStyle w:val="FootnoteReference"/>
          <w:rFonts w:cs="Arial"/>
          <w:szCs w:val="24"/>
        </w:rPr>
        <w:footnoteReference w:id="3"/>
      </w:r>
      <w:r w:rsidR="002623B5" w:rsidRPr="004757E1">
        <w:rPr>
          <w:rFonts w:cs="Arial"/>
          <w:szCs w:val="24"/>
        </w:rPr>
        <w:t xml:space="preserve"> to discuss what support they could provide which would benefit the individual concerned.</w:t>
      </w:r>
      <w:r w:rsidR="00794C50" w:rsidRPr="004757E1">
        <w:rPr>
          <w:rFonts w:cs="Arial"/>
          <w:szCs w:val="24"/>
        </w:rPr>
        <w:t xml:space="preserve"> </w:t>
      </w:r>
      <w:proofErr w:type="spellStart"/>
      <w:r w:rsidR="00794C50" w:rsidRPr="004757E1">
        <w:rPr>
          <w:rFonts w:cs="Arial"/>
          <w:szCs w:val="24"/>
        </w:rPr>
        <w:lastRenderedPageBreak/>
        <w:t>PMAPs</w:t>
      </w:r>
      <w:proofErr w:type="spellEnd"/>
      <w:r w:rsidR="00794C50" w:rsidRPr="004757E1">
        <w:rPr>
          <w:rFonts w:cs="Arial"/>
          <w:szCs w:val="24"/>
        </w:rPr>
        <w:t xml:space="preserve"> are chaired by the local authority and made up of representatives from different safeguarding areas such as the police, health and education. </w:t>
      </w:r>
    </w:p>
    <w:p w14:paraId="1AF57079" w14:textId="77777777" w:rsidR="00945921" w:rsidRPr="004757E1" w:rsidRDefault="00945921" w:rsidP="007A04F7">
      <w:pPr>
        <w:spacing w:line="276" w:lineRule="auto"/>
        <w:rPr>
          <w:rFonts w:cs="Arial"/>
          <w:szCs w:val="24"/>
        </w:rPr>
      </w:pPr>
    </w:p>
    <w:p w14:paraId="7AB89484" w14:textId="239DF9E7" w:rsidR="00786FC6" w:rsidRPr="004757E1" w:rsidRDefault="00786FC6" w:rsidP="007A04F7">
      <w:pPr>
        <w:pStyle w:val="ListParagraph"/>
        <w:numPr>
          <w:ilvl w:val="2"/>
          <w:numId w:val="19"/>
        </w:numPr>
        <w:spacing w:line="276" w:lineRule="auto"/>
        <w:rPr>
          <w:rFonts w:cs="Arial"/>
          <w:b/>
          <w:szCs w:val="24"/>
        </w:rPr>
      </w:pPr>
      <w:r w:rsidRPr="004757E1">
        <w:rPr>
          <w:rFonts w:cs="Arial"/>
          <w:b/>
          <w:szCs w:val="24"/>
        </w:rPr>
        <w:t xml:space="preserve">Providing support and leaving </w:t>
      </w:r>
      <w:r w:rsidR="00EA3F11" w:rsidRPr="004757E1">
        <w:rPr>
          <w:rFonts w:cs="Arial"/>
          <w:b/>
          <w:szCs w:val="24"/>
        </w:rPr>
        <w:t>Prevent</w:t>
      </w:r>
    </w:p>
    <w:p w14:paraId="6188680E" w14:textId="2B1FC6DD" w:rsidR="000E025D" w:rsidRPr="004757E1" w:rsidRDefault="000E025D" w:rsidP="007A04F7">
      <w:pPr>
        <w:spacing w:line="276" w:lineRule="auto"/>
        <w:rPr>
          <w:rFonts w:cs="Arial"/>
          <w:b/>
          <w:szCs w:val="24"/>
        </w:rPr>
      </w:pPr>
    </w:p>
    <w:p w14:paraId="51C6D834" w14:textId="0AE6136D" w:rsidR="002623B5" w:rsidRPr="004757E1" w:rsidRDefault="002623B5" w:rsidP="007A04F7">
      <w:pPr>
        <w:spacing w:line="276" w:lineRule="auto"/>
        <w:rPr>
          <w:rFonts w:cs="Arial"/>
          <w:szCs w:val="24"/>
        </w:rPr>
      </w:pPr>
      <w:r w:rsidRPr="004757E1">
        <w:rPr>
          <w:rFonts w:cs="Arial"/>
          <w:szCs w:val="24"/>
        </w:rPr>
        <w:t xml:space="preserve">Support may include signposting </w:t>
      </w:r>
      <w:r w:rsidR="0057104E" w:rsidRPr="004757E1">
        <w:rPr>
          <w:rFonts w:cs="Arial"/>
          <w:szCs w:val="24"/>
        </w:rPr>
        <w:t>the individual</w:t>
      </w:r>
      <w:r w:rsidRPr="004757E1">
        <w:rPr>
          <w:rFonts w:cs="Arial"/>
          <w:szCs w:val="24"/>
        </w:rPr>
        <w:t xml:space="preserve"> to other professionals and may also include an opportunity to </w:t>
      </w:r>
      <w:r w:rsidR="0057104E" w:rsidRPr="004757E1">
        <w:rPr>
          <w:rFonts w:cs="Arial"/>
          <w:szCs w:val="24"/>
        </w:rPr>
        <w:t>engage with a Home Office approved Intervention Provider (IP), who can provide a counter</w:t>
      </w:r>
      <w:r w:rsidR="00D97507" w:rsidRPr="004757E1">
        <w:rPr>
          <w:rFonts w:cs="Arial"/>
          <w:szCs w:val="24"/>
        </w:rPr>
        <w:t>-</w:t>
      </w:r>
      <w:r w:rsidR="0057104E" w:rsidRPr="004757E1">
        <w:rPr>
          <w:rFonts w:cs="Arial"/>
          <w:szCs w:val="24"/>
        </w:rPr>
        <w:t>narrative to challenge the ideology held by the individual. Or,</w:t>
      </w:r>
      <w:r w:rsidRPr="004757E1">
        <w:rPr>
          <w:rFonts w:cs="Arial"/>
          <w:szCs w:val="24"/>
        </w:rPr>
        <w:t xml:space="preserve"> as is often the case, the emphasis may be on identifying the individual’s broader support needs and providing access to mainstream support services. </w:t>
      </w:r>
    </w:p>
    <w:p w14:paraId="423EABDD" w14:textId="77777777" w:rsidR="002623B5" w:rsidRPr="004757E1" w:rsidRDefault="002623B5" w:rsidP="007A04F7">
      <w:pPr>
        <w:spacing w:line="276" w:lineRule="auto"/>
        <w:rPr>
          <w:rFonts w:cs="Arial"/>
          <w:szCs w:val="24"/>
        </w:rPr>
      </w:pPr>
    </w:p>
    <w:p w14:paraId="2D417FDB" w14:textId="2B5CC022" w:rsidR="002623B5" w:rsidRPr="004757E1" w:rsidRDefault="002623B5" w:rsidP="007A04F7">
      <w:pPr>
        <w:spacing w:line="276" w:lineRule="auto"/>
        <w:rPr>
          <w:rFonts w:cs="Arial"/>
          <w:szCs w:val="24"/>
        </w:rPr>
      </w:pPr>
      <w:r w:rsidRPr="004757E1">
        <w:rPr>
          <w:rFonts w:cs="Arial"/>
          <w:szCs w:val="24"/>
        </w:rPr>
        <w:t xml:space="preserve">Safeguarding the individual </w:t>
      </w:r>
      <w:r w:rsidR="005465FC" w:rsidRPr="004757E1">
        <w:rPr>
          <w:rFonts w:cs="Arial"/>
          <w:szCs w:val="24"/>
        </w:rPr>
        <w:t>is</w:t>
      </w:r>
      <w:r w:rsidRPr="004757E1">
        <w:rPr>
          <w:rFonts w:cs="Arial"/>
          <w:szCs w:val="24"/>
        </w:rPr>
        <w:t xml:space="preserve"> the priority but participation in </w:t>
      </w:r>
      <w:proofErr w:type="spellStart"/>
      <w:r w:rsidR="00D61FEC" w:rsidRPr="004757E1">
        <w:rPr>
          <w:rFonts w:cs="Arial"/>
          <w:szCs w:val="24"/>
        </w:rPr>
        <w:t>PMAP</w:t>
      </w:r>
      <w:proofErr w:type="spellEnd"/>
      <w:r w:rsidR="005465FC" w:rsidRPr="004757E1">
        <w:rPr>
          <w:rFonts w:cs="Arial"/>
          <w:szCs w:val="24"/>
        </w:rPr>
        <w:t xml:space="preserve"> is</w:t>
      </w:r>
      <w:r w:rsidRPr="004757E1">
        <w:rPr>
          <w:rFonts w:cs="Arial"/>
          <w:szCs w:val="24"/>
        </w:rPr>
        <w:t xml:space="preserve"> voluntary. Consent is required to be given by the individual (or their parent/guardian in the case of a child) in advance of their involvement in </w:t>
      </w:r>
      <w:proofErr w:type="spellStart"/>
      <w:r w:rsidR="00640E9E" w:rsidRPr="004757E1">
        <w:rPr>
          <w:rFonts w:cs="Arial"/>
          <w:szCs w:val="24"/>
        </w:rPr>
        <w:t>PMAP</w:t>
      </w:r>
      <w:proofErr w:type="spellEnd"/>
      <w:r w:rsidR="005465FC" w:rsidRPr="004757E1">
        <w:rPr>
          <w:rFonts w:cs="Arial"/>
          <w:szCs w:val="24"/>
        </w:rPr>
        <w:t xml:space="preserve">, and </w:t>
      </w:r>
      <w:r w:rsidRPr="004757E1">
        <w:rPr>
          <w:rFonts w:cs="Arial"/>
          <w:szCs w:val="24"/>
        </w:rPr>
        <w:t xml:space="preserve">any activities or actions that </w:t>
      </w:r>
      <w:r w:rsidR="00657E81" w:rsidRPr="004757E1">
        <w:rPr>
          <w:rFonts w:cs="Arial"/>
          <w:szCs w:val="24"/>
        </w:rPr>
        <w:t>are</w:t>
      </w:r>
      <w:r w:rsidRPr="004757E1">
        <w:rPr>
          <w:rFonts w:cs="Arial"/>
          <w:szCs w:val="24"/>
        </w:rPr>
        <w:t xml:space="preserve"> recommended. </w:t>
      </w:r>
      <w:r w:rsidR="00225E4D" w:rsidRPr="004757E1">
        <w:rPr>
          <w:rFonts w:cs="Arial"/>
          <w:szCs w:val="24"/>
        </w:rPr>
        <w:t xml:space="preserve">Where </w:t>
      </w:r>
      <w:r w:rsidR="0057104E" w:rsidRPr="004757E1">
        <w:rPr>
          <w:rFonts w:cs="Arial"/>
          <w:szCs w:val="24"/>
        </w:rPr>
        <w:t xml:space="preserve">the individual does not consent to engage with </w:t>
      </w:r>
      <w:proofErr w:type="spellStart"/>
      <w:r w:rsidR="00640E9E" w:rsidRPr="004757E1">
        <w:rPr>
          <w:rFonts w:cs="Arial"/>
          <w:szCs w:val="24"/>
        </w:rPr>
        <w:t>PMAP</w:t>
      </w:r>
      <w:proofErr w:type="spellEnd"/>
      <w:r w:rsidR="0057104E" w:rsidRPr="004757E1">
        <w:rPr>
          <w:rFonts w:cs="Arial"/>
          <w:szCs w:val="24"/>
        </w:rPr>
        <w:t xml:space="preserve">, alternative measures are considered by the multi-agency panel, including whether the </w:t>
      </w:r>
      <w:r w:rsidR="00E3409A" w:rsidRPr="004757E1">
        <w:rPr>
          <w:rFonts w:cs="Arial"/>
          <w:szCs w:val="24"/>
        </w:rPr>
        <w:t>individual</w:t>
      </w:r>
      <w:r w:rsidR="0057104E" w:rsidRPr="004757E1">
        <w:rPr>
          <w:rFonts w:cs="Arial"/>
          <w:szCs w:val="24"/>
        </w:rPr>
        <w:t xml:space="preserve"> should enter </w:t>
      </w:r>
      <w:r w:rsidR="004432A1" w:rsidRPr="004757E1">
        <w:rPr>
          <w:rFonts w:cs="Arial"/>
          <w:szCs w:val="24"/>
        </w:rPr>
        <w:t>P</w:t>
      </w:r>
      <w:r w:rsidR="0057104E" w:rsidRPr="004757E1">
        <w:rPr>
          <w:rFonts w:cs="Arial"/>
          <w:szCs w:val="24"/>
        </w:rPr>
        <w:t>olice-led</w:t>
      </w:r>
      <w:r w:rsidR="004432A1" w:rsidRPr="004757E1">
        <w:rPr>
          <w:rFonts w:cs="Arial"/>
          <w:szCs w:val="24"/>
        </w:rPr>
        <w:t xml:space="preserve"> Partnership (</w:t>
      </w:r>
      <w:proofErr w:type="spellStart"/>
      <w:r w:rsidR="004432A1" w:rsidRPr="004757E1">
        <w:rPr>
          <w:rFonts w:cs="Arial"/>
          <w:szCs w:val="24"/>
        </w:rPr>
        <w:t>PLP</w:t>
      </w:r>
      <w:proofErr w:type="spellEnd"/>
      <w:r w:rsidR="004432A1" w:rsidRPr="004757E1">
        <w:rPr>
          <w:rFonts w:cs="Arial"/>
          <w:szCs w:val="24"/>
        </w:rPr>
        <w:t>)</w:t>
      </w:r>
      <w:r w:rsidR="006E1399" w:rsidRPr="004757E1">
        <w:rPr>
          <w:rStyle w:val="FootnoteReference"/>
          <w:rFonts w:cs="Arial"/>
          <w:szCs w:val="24"/>
        </w:rPr>
        <w:footnoteReference w:id="4"/>
      </w:r>
      <w:r w:rsidR="0057104E" w:rsidRPr="004757E1">
        <w:rPr>
          <w:rFonts w:cs="Arial"/>
          <w:szCs w:val="24"/>
        </w:rPr>
        <w:t>.</w:t>
      </w:r>
    </w:p>
    <w:p w14:paraId="09070588" w14:textId="77777777" w:rsidR="002623B5" w:rsidRPr="004757E1" w:rsidRDefault="002623B5" w:rsidP="007A04F7">
      <w:pPr>
        <w:spacing w:line="276" w:lineRule="auto"/>
        <w:rPr>
          <w:rFonts w:cs="Arial"/>
          <w:szCs w:val="24"/>
        </w:rPr>
      </w:pPr>
    </w:p>
    <w:p w14:paraId="7D1CDE2E" w14:textId="559E8E3A" w:rsidR="002623B5" w:rsidRPr="004757E1" w:rsidRDefault="002623B5" w:rsidP="007A04F7">
      <w:pPr>
        <w:spacing w:line="276" w:lineRule="auto"/>
        <w:rPr>
          <w:rFonts w:cs="Arial"/>
          <w:szCs w:val="24"/>
        </w:rPr>
      </w:pPr>
      <w:proofErr w:type="spellStart"/>
      <w:r w:rsidRPr="004757E1">
        <w:rPr>
          <w:rFonts w:cs="Arial"/>
          <w:szCs w:val="24"/>
        </w:rPr>
        <w:t>PMAP</w:t>
      </w:r>
      <w:proofErr w:type="spellEnd"/>
      <w:r w:rsidRPr="004757E1">
        <w:rPr>
          <w:rFonts w:cs="Arial"/>
          <w:szCs w:val="24"/>
        </w:rPr>
        <w:t xml:space="preserve"> meetings are held regularly to review the progress of the individual. If the panel agrees that an individual’s vulnerability has been successfully reduced or managed then the individual exits the process. Af</w:t>
      </w:r>
      <w:r w:rsidR="005465FC" w:rsidRPr="004757E1">
        <w:rPr>
          <w:rFonts w:cs="Arial"/>
          <w:szCs w:val="24"/>
        </w:rPr>
        <w:t>ter an individual has exited Prevent</w:t>
      </w:r>
      <w:r w:rsidRPr="004757E1">
        <w:rPr>
          <w:rFonts w:cs="Arial"/>
          <w:szCs w:val="24"/>
        </w:rPr>
        <w:t xml:space="preserve">, their progress is reviewed at </w:t>
      </w:r>
      <w:r w:rsidR="00045919" w:rsidRPr="004757E1">
        <w:rPr>
          <w:rFonts w:cs="Arial"/>
          <w:szCs w:val="24"/>
        </w:rPr>
        <w:t>six</w:t>
      </w:r>
      <w:r w:rsidR="00225E4D" w:rsidRPr="004757E1">
        <w:rPr>
          <w:rFonts w:cs="Arial"/>
          <w:szCs w:val="24"/>
        </w:rPr>
        <w:t xml:space="preserve"> </w:t>
      </w:r>
      <w:r w:rsidRPr="004757E1">
        <w:rPr>
          <w:rFonts w:cs="Arial"/>
          <w:szCs w:val="24"/>
        </w:rPr>
        <w:t>and 12 months following closure of the case. In the event that further concerns arise as a result of these reviews the individual can re-enter the process and receive further support.</w:t>
      </w:r>
    </w:p>
    <w:p w14:paraId="31CAFA57" w14:textId="77777777" w:rsidR="00801674" w:rsidRPr="004757E1" w:rsidRDefault="00801674" w:rsidP="007A04F7">
      <w:pPr>
        <w:spacing w:line="276" w:lineRule="auto"/>
        <w:rPr>
          <w:rFonts w:eastAsiaTheme="minorHAnsi" w:cs="Arial"/>
          <w:b/>
          <w:color w:val="2E74B5" w:themeColor="accent1" w:themeShade="BF"/>
          <w:kern w:val="24"/>
          <w:sz w:val="22"/>
        </w:rPr>
      </w:pPr>
      <w:r w:rsidRPr="004757E1">
        <w:rPr>
          <w:rFonts w:eastAsiaTheme="minorHAnsi" w:cs="Arial"/>
          <w:b/>
          <w:color w:val="2E74B5" w:themeColor="accent1" w:themeShade="BF"/>
          <w:kern w:val="24"/>
          <w:sz w:val="22"/>
        </w:rPr>
        <w:br w:type="page"/>
      </w:r>
    </w:p>
    <w:p w14:paraId="16581C8B" w14:textId="4B2FCC2B" w:rsidR="00F37AEE" w:rsidRPr="004757E1" w:rsidRDefault="009A37A8" w:rsidP="007A04F7">
      <w:pPr>
        <w:pStyle w:val="ListParagraph"/>
        <w:numPr>
          <w:ilvl w:val="0"/>
          <w:numId w:val="19"/>
        </w:numPr>
        <w:spacing w:after="60" w:line="276" w:lineRule="auto"/>
        <w:outlineLvl w:val="1"/>
        <w:rPr>
          <w:rFonts w:eastAsiaTheme="minorHAnsi" w:cs="Arial"/>
          <w:b/>
          <w:color w:val="33498A"/>
          <w:kern w:val="24"/>
          <w:sz w:val="28"/>
          <w:szCs w:val="28"/>
        </w:rPr>
      </w:pPr>
      <w:bookmarkStart w:id="3" w:name="_Toc87283319"/>
      <w:bookmarkStart w:id="4" w:name="_Toc117504778"/>
      <w:r w:rsidRPr="004757E1">
        <w:rPr>
          <w:rFonts w:eastAsiaTheme="minorHAnsi" w:cs="Arial"/>
          <w:b/>
          <w:color w:val="33498A"/>
          <w:kern w:val="24"/>
          <w:sz w:val="28"/>
          <w:szCs w:val="28"/>
        </w:rPr>
        <w:lastRenderedPageBreak/>
        <w:t>Referrals</w:t>
      </w:r>
      <w:r w:rsidR="00F37AEE" w:rsidRPr="004757E1">
        <w:rPr>
          <w:rFonts w:eastAsiaTheme="minorHAnsi" w:cs="Arial"/>
          <w:b/>
          <w:color w:val="33498A"/>
          <w:kern w:val="24"/>
          <w:sz w:val="28"/>
          <w:szCs w:val="28"/>
        </w:rPr>
        <w:t xml:space="preserve"> to Prevent in Scotland</w:t>
      </w:r>
      <w:r w:rsidR="00A74F0E" w:rsidRPr="004757E1">
        <w:rPr>
          <w:rFonts w:eastAsiaTheme="minorHAnsi" w:cs="Arial"/>
          <w:b/>
          <w:color w:val="33498A"/>
          <w:kern w:val="24"/>
          <w:sz w:val="28"/>
          <w:szCs w:val="28"/>
        </w:rPr>
        <w:t xml:space="preserve"> in </w:t>
      </w:r>
      <w:r w:rsidR="00225E4D" w:rsidRPr="004757E1">
        <w:rPr>
          <w:rFonts w:eastAsiaTheme="minorHAnsi" w:cs="Arial"/>
          <w:b/>
          <w:color w:val="33498A"/>
          <w:kern w:val="24"/>
          <w:sz w:val="28"/>
          <w:szCs w:val="28"/>
        </w:rPr>
        <w:t>202</w:t>
      </w:r>
      <w:r w:rsidR="00DA7DAE" w:rsidRPr="004757E1">
        <w:rPr>
          <w:rFonts w:eastAsiaTheme="minorHAnsi" w:cs="Arial"/>
          <w:b/>
          <w:color w:val="33498A"/>
          <w:kern w:val="24"/>
          <w:sz w:val="28"/>
          <w:szCs w:val="28"/>
        </w:rPr>
        <w:t>1</w:t>
      </w:r>
      <w:r w:rsidR="00225E4D" w:rsidRPr="004757E1">
        <w:rPr>
          <w:rFonts w:eastAsiaTheme="minorHAnsi" w:cs="Arial"/>
          <w:b/>
          <w:color w:val="33498A"/>
          <w:kern w:val="24"/>
          <w:sz w:val="28"/>
          <w:szCs w:val="28"/>
        </w:rPr>
        <w:t>/2</w:t>
      </w:r>
      <w:bookmarkEnd w:id="3"/>
      <w:r w:rsidR="00DA7DAE" w:rsidRPr="004757E1">
        <w:rPr>
          <w:rFonts w:eastAsiaTheme="minorHAnsi" w:cs="Arial"/>
          <w:b/>
          <w:color w:val="33498A"/>
          <w:kern w:val="24"/>
          <w:sz w:val="28"/>
          <w:szCs w:val="28"/>
        </w:rPr>
        <w:t>2</w:t>
      </w:r>
      <w:bookmarkEnd w:id="4"/>
    </w:p>
    <w:p w14:paraId="3E53763A" w14:textId="6F510BC1" w:rsidR="00DF5DBC" w:rsidRPr="004757E1" w:rsidRDefault="00DF5DBC" w:rsidP="007A04F7">
      <w:pPr>
        <w:spacing w:line="276" w:lineRule="auto"/>
        <w:rPr>
          <w:rFonts w:cs="Arial"/>
          <w:szCs w:val="24"/>
        </w:rPr>
      </w:pPr>
    </w:p>
    <w:p w14:paraId="1F9A6DCC" w14:textId="55FB7FF4" w:rsidR="009F7EAC" w:rsidRPr="004757E1" w:rsidRDefault="009F7EAC" w:rsidP="007A04F7">
      <w:pPr>
        <w:spacing w:line="276" w:lineRule="auto"/>
        <w:rPr>
          <w:rFonts w:cs="Arial"/>
          <w:szCs w:val="24"/>
        </w:rPr>
      </w:pPr>
      <w:r w:rsidRPr="004757E1">
        <w:rPr>
          <w:rFonts w:cs="Arial"/>
          <w:szCs w:val="24"/>
        </w:rPr>
        <w:t xml:space="preserve">This section presents information </w:t>
      </w:r>
      <w:r w:rsidR="00EA3F11" w:rsidRPr="004757E1">
        <w:rPr>
          <w:rFonts w:cs="Arial"/>
          <w:szCs w:val="24"/>
        </w:rPr>
        <w:t xml:space="preserve">on referrals made to Prevent in Scotland in 2021/22. </w:t>
      </w:r>
      <w:r w:rsidR="00657E81" w:rsidRPr="004757E1">
        <w:rPr>
          <w:rFonts w:cs="Arial"/>
          <w:szCs w:val="24"/>
        </w:rPr>
        <w:t xml:space="preserve">It </w:t>
      </w:r>
      <w:r w:rsidR="00EA3F11" w:rsidRPr="004757E1">
        <w:rPr>
          <w:rFonts w:cs="Arial"/>
          <w:szCs w:val="24"/>
        </w:rPr>
        <w:t xml:space="preserve">covers the sectors </w:t>
      </w:r>
      <w:r w:rsidR="00D97507" w:rsidRPr="004757E1">
        <w:rPr>
          <w:rFonts w:cs="Arial"/>
          <w:szCs w:val="24"/>
        </w:rPr>
        <w:t xml:space="preserve">that </w:t>
      </w:r>
      <w:r w:rsidR="00EA3F11" w:rsidRPr="004757E1">
        <w:rPr>
          <w:rFonts w:cs="Arial"/>
          <w:szCs w:val="24"/>
        </w:rPr>
        <w:t>made referrals</w:t>
      </w:r>
      <w:r w:rsidR="00657E81" w:rsidRPr="004757E1">
        <w:rPr>
          <w:rFonts w:cs="Arial"/>
          <w:szCs w:val="24"/>
        </w:rPr>
        <w:t xml:space="preserve"> and </w:t>
      </w:r>
      <w:r w:rsidR="00D97507" w:rsidRPr="004757E1">
        <w:rPr>
          <w:rFonts w:cs="Arial"/>
          <w:szCs w:val="24"/>
        </w:rPr>
        <w:t xml:space="preserve">provides </w:t>
      </w:r>
      <w:r w:rsidR="00657E81" w:rsidRPr="004757E1">
        <w:rPr>
          <w:rFonts w:cs="Arial"/>
          <w:szCs w:val="24"/>
        </w:rPr>
        <w:t xml:space="preserve">information on how individuals were assessed and supported, including </w:t>
      </w:r>
      <w:r w:rsidR="005B6A8B" w:rsidRPr="004757E1">
        <w:rPr>
          <w:rFonts w:cs="Arial"/>
          <w:szCs w:val="24"/>
        </w:rPr>
        <w:t>those</w:t>
      </w:r>
      <w:r w:rsidR="00657E81" w:rsidRPr="004757E1">
        <w:rPr>
          <w:rFonts w:cs="Arial"/>
          <w:szCs w:val="24"/>
        </w:rPr>
        <w:t xml:space="preserve"> </w:t>
      </w:r>
      <w:r w:rsidR="005B6A8B" w:rsidRPr="004757E1">
        <w:rPr>
          <w:rFonts w:cs="Arial"/>
          <w:szCs w:val="24"/>
        </w:rPr>
        <w:t>who</w:t>
      </w:r>
      <w:r w:rsidR="00657E81" w:rsidRPr="004757E1">
        <w:rPr>
          <w:rFonts w:cs="Arial"/>
          <w:szCs w:val="24"/>
        </w:rPr>
        <w:t xml:space="preserve"> required no further action, </w:t>
      </w:r>
      <w:r w:rsidR="00D97507" w:rsidRPr="004757E1">
        <w:rPr>
          <w:rFonts w:cs="Arial"/>
          <w:szCs w:val="24"/>
        </w:rPr>
        <w:t xml:space="preserve">those who were </w:t>
      </w:r>
      <w:r w:rsidR="00657E81" w:rsidRPr="004757E1">
        <w:rPr>
          <w:rFonts w:cs="Arial"/>
          <w:szCs w:val="24"/>
        </w:rPr>
        <w:t>referr</w:t>
      </w:r>
      <w:r w:rsidR="00D97507" w:rsidRPr="004757E1">
        <w:rPr>
          <w:rFonts w:cs="Arial"/>
          <w:szCs w:val="24"/>
        </w:rPr>
        <w:t>ed</w:t>
      </w:r>
      <w:r w:rsidR="00657E81" w:rsidRPr="004757E1">
        <w:rPr>
          <w:rFonts w:cs="Arial"/>
          <w:szCs w:val="24"/>
        </w:rPr>
        <w:t xml:space="preserve"> to another sector</w:t>
      </w:r>
      <w:r w:rsidR="00D97507" w:rsidRPr="004757E1">
        <w:rPr>
          <w:rFonts w:cs="Arial"/>
          <w:szCs w:val="24"/>
        </w:rPr>
        <w:t>, and those who were</w:t>
      </w:r>
      <w:r w:rsidR="00657E81" w:rsidRPr="004757E1">
        <w:rPr>
          <w:rFonts w:cs="Arial"/>
          <w:szCs w:val="24"/>
        </w:rPr>
        <w:t xml:space="preserve"> support</w:t>
      </w:r>
      <w:r w:rsidR="00D97507" w:rsidRPr="004757E1">
        <w:rPr>
          <w:rFonts w:cs="Arial"/>
          <w:szCs w:val="24"/>
        </w:rPr>
        <w:t>ed</w:t>
      </w:r>
      <w:r w:rsidR="00657E81" w:rsidRPr="004757E1">
        <w:rPr>
          <w:rFonts w:cs="Arial"/>
          <w:szCs w:val="24"/>
        </w:rPr>
        <w:t xml:space="preserve"> through Prevent Case Management (PCM). </w:t>
      </w:r>
    </w:p>
    <w:p w14:paraId="7DE2C638" w14:textId="77777777" w:rsidR="00D2577E" w:rsidRPr="004757E1" w:rsidRDefault="00D2577E" w:rsidP="007A04F7">
      <w:pPr>
        <w:spacing w:line="276" w:lineRule="auto"/>
        <w:rPr>
          <w:rFonts w:cs="Arial"/>
          <w:szCs w:val="24"/>
        </w:rPr>
      </w:pPr>
    </w:p>
    <w:p w14:paraId="54FB87AA" w14:textId="7BBE6CF9" w:rsidR="00495B3D" w:rsidRPr="004757E1" w:rsidRDefault="00F072BD" w:rsidP="007A04F7">
      <w:pPr>
        <w:pStyle w:val="ListParagraph"/>
        <w:numPr>
          <w:ilvl w:val="1"/>
          <w:numId w:val="19"/>
        </w:numPr>
        <w:spacing w:line="276" w:lineRule="auto"/>
        <w:rPr>
          <w:rFonts w:cs="Arial"/>
          <w:b/>
          <w:szCs w:val="24"/>
        </w:rPr>
      </w:pPr>
      <w:r w:rsidRPr="004757E1">
        <w:rPr>
          <w:rFonts w:cs="Arial"/>
          <w:b/>
          <w:szCs w:val="24"/>
        </w:rPr>
        <w:t>Referrals to Prevent</w:t>
      </w:r>
    </w:p>
    <w:p w14:paraId="3BD259D8" w14:textId="73D92563" w:rsidR="00DF5DBC" w:rsidRPr="004757E1" w:rsidRDefault="00DF5DBC" w:rsidP="007A04F7">
      <w:pPr>
        <w:spacing w:line="276" w:lineRule="auto"/>
        <w:rPr>
          <w:rFonts w:cs="Arial"/>
          <w:szCs w:val="24"/>
        </w:rPr>
      </w:pPr>
    </w:p>
    <w:p w14:paraId="44A1AE26" w14:textId="63C30E93" w:rsidR="002B62C5" w:rsidRPr="004757E1" w:rsidRDefault="009F7EAC" w:rsidP="007A04F7">
      <w:pPr>
        <w:spacing w:line="276" w:lineRule="auto"/>
        <w:rPr>
          <w:rFonts w:cs="Arial"/>
          <w:szCs w:val="24"/>
        </w:rPr>
      </w:pPr>
      <w:r w:rsidRPr="004757E1">
        <w:rPr>
          <w:rFonts w:cs="Arial"/>
          <w:szCs w:val="24"/>
        </w:rPr>
        <w:t xml:space="preserve">In </w:t>
      </w:r>
      <w:r w:rsidR="00EA3F11" w:rsidRPr="004757E1">
        <w:rPr>
          <w:rFonts w:cs="Arial"/>
          <w:szCs w:val="24"/>
        </w:rPr>
        <w:t>2021/22</w:t>
      </w:r>
      <w:r w:rsidRPr="004757E1">
        <w:rPr>
          <w:rFonts w:cs="Arial"/>
          <w:szCs w:val="24"/>
        </w:rPr>
        <w:t xml:space="preserve"> </w:t>
      </w:r>
      <w:r w:rsidR="002B62C5" w:rsidRPr="004757E1">
        <w:rPr>
          <w:rFonts w:cs="Arial"/>
          <w:szCs w:val="24"/>
        </w:rPr>
        <w:t xml:space="preserve">there were 91 referrals to Prevent in Scotland. Two individuals were referred twice in the </w:t>
      </w:r>
      <w:r w:rsidR="00EA3F11" w:rsidRPr="004757E1">
        <w:rPr>
          <w:rFonts w:cs="Arial"/>
          <w:szCs w:val="24"/>
        </w:rPr>
        <w:t>20</w:t>
      </w:r>
      <w:r w:rsidR="002B62C5" w:rsidRPr="004757E1">
        <w:rPr>
          <w:rFonts w:cs="Arial"/>
          <w:szCs w:val="24"/>
        </w:rPr>
        <w:t>21/22 reporting year, making the total nu</w:t>
      </w:r>
      <w:r w:rsidR="005B6A8B" w:rsidRPr="004757E1">
        <w:rPr>
          <w:rFonts w:cs="Arial"/>
          <w:szCs w:val="24"/>
        </w:rPr>
        <w:t xml:space="preserve">mber of individuals referred </w:t>
      </w:r>
      <w:r w:rsidR="002B62C5" w:rsidRPr="004757E1">
        <w:rPr>
          <w:rFonts w:cs="Arial"/>
          <w:szCs w:val="24"/>
        </w:rPr>
        <w:t xml:space="preserve">89. </w:t>
      </w:r>
    </w:p>
    <w:p w14:paraId="146A9768" w14:textId="68F5DFA9" w:rsidR="002B62C5" w:rsidRPr="004757E1" w:rsidRDefault="002B62C5" w:rsidP="007A04F7">
      <w:pPr>
        <w:spacing w:line="276" w:lineRule="auto"/>
        <w:rPr>
          <w:rFonts w:cs="Arial"/>
          <w:szCs w:val="24"/>
        </w:rPr>
      </w:pPr>
    </w:p>
    <w:p w14:paraId="52F5A883" w14:textId="69BE0C4B" w:rsidR="002B62C5" w:rsidRPr="004757E1" w:rsidRDefault="002B62C5" w:rsidP="007A04F7">
      <w:pPr>
        <w:spacing w:line="276" w:lineRule="auto"/>
        <w:rPr>
          <w:rFonts w:cs="Arial"/>
          <w:szCs w:val="24"/>
        </w:rPr>
      </w:pPr>
      <w:r w:rsidRPr="004757E1">
        <w:rPr>
          <w:rFonts w:cs="Arial"/>
          <w:szCs w:val="24"/>
        </w:rPr>
        <w:t xml:space="preserve">Eleven individuals referred to Prevent in </w:t>
      </w:r>
      <w:r w:rsidR="00EA3F11" w:rsidRPr="004757E1">
        <w:rPr>
          <w:rFonts w:cs="Arial"/>
          <w:szCs w:val="24"/>
        </w:rPr>
        <w:t>20</w:t>
      </w:r>
      <w:r w:rsidRPr="004757E1">
        <w:rPr>
          <w:rFonts w:cs="Arial"/>
          <w:szCs w:val="24"/>
        </w:rPr>
        <w:t xml:space="preserve">21/22 had </w:t>
      </w:r>
      <w:r w:rsidR="00D97507" w:rsidRPr="004757E1">
        <w:rPr>
          <w:rFonts w:cs="Arial"/>
          <w:szCs w:val="24"/>
        </w:rPr>
        <w:t xml:space="preserve">also </w:t>
      </w:r>
      <w:r w:rsidRPr="004757E1">
        <w:rPr>
          <w:rFonts w:cs="Arial"/>
          <w:szCs w:val="24"/>
        </w:rPr>
        <w:t xml:space="preserve">been referred in a previous year, including </w:t>
      </w:r>
      <w:r w:rsidR="005B6A8B" w:rsidRPr="004757E1">
        <w:rPr>
          <w:rFonts w:cs="Arial"/>
          <w:szCs w:val="24"/>
        </w:rPr>
        <w:t>one</w:t>
      </w:r>
      <w:r w:rsidRPr="004757E1">
        <w:rPr>
          <w:rFonts w:cs="Arial"/>
          <w:szCs w:val="24"/>
        </w:rPr>
        <w:t xml:space="preserve"> of the individuals who was referred twice in </w:t>
      </w:r>
      <w:r w:rsidR="00EA3F11" w:rsidRPr="004757E1">
        <w:rPr>
          <w:rFonts w:cs="Arial"/>
          <w:szCs w:val="24"/>
        </w:rPr>
        <w:t>20</w:t>
      </w:r>
      <w:r w:rsidRPr="004757E1">
        <w:rPr>
          <w:rFonts w:cs="Arial"/>
          <w:szCs w:val="24"/>
        </w:rPr>
        <w:t xml:space="preserve">21/22. </w:t>
      </w:r>
    </w:p>
    <w:p w14:paraId="48673291" w14:textId="28AECA0E" w:rsidR="00FF18EA" w:rsidRPr="004757E1" w:rsidRDefault="00FF18EA" w:rsidP="007A04F7">
      <w:pPr>
        <w:spacing w:line="276" w:lineRule="auto"/>
        <w:rPr>
          <w:rFonts w:cs="Arial"/>
          <w:szCs w:val="24"/>
        </w:rPr>
      </w:pPr>
    </w:p>
    <w:p w14:paraId="548A41BE" w14:textId="72E4ABD2" w:rsidR="00FF18EA" w:rsidRPr="004757E1" w:rsidRDefault="00FF18EA" w:rsidP="007A04F7">
      <w:pPr>
        <w:spacing w:line="276" w:lineRule="auto"/>
        <w:rPr>
          <w:rFonts w:cs="Arial"/>
          <w:szCs w:val="24"/>
        </w:rPr>
      </w:pPr>
      <w:r w:rsidRPr="004757E1">
        <w:rPr>
          <w:rFonts w:cs="Arial"/>
          <w:szCs w:val="24"/>
        </w:rPr>
        <w:t xml:space="preserve">The police made the most referrals (37; 41%), followed by the education sector (31; 34%). The 31 referrals from the education sector included </w:t>
      </w:r>
      <w:r w:rsidR="00A3311A" w:rsidRPr="004757E1">
        <w:rPr>
          <w:rFonts w:cs="Arial"/>
          <w:szCs w:val="24"/>
        </w:rPr>
        <w:t xml:space="preserve">two referrals from primary schools, 27 referrals from secondary schools and two referrals from </w:t>
      </w:r>
      <w:r w:rsidRPr="004757E1">
        <w:rPr>
          <w:rFonts w:cs="Arial"/>
          <w:szCs w:val="24"/>
        </w:rPr>
        <w:t>higher education.</w:t>
      </w:r>
      <w:r w:rsidR="00D0296E" w:rsidRPr="004757E1">
        <w:rPr>
          <w:rFonts w:cs="Arial"/>
          <w:szCs w:val="24"/>
        </w:rPr>
        <w:t xml:space="preserve"> Referrals from the education sector also include referrals made by campus police officers</w:t>
      </w:r>
      <w:r w:rsidR="00A5406C">
        <w:rPr>
          <w:rFonts w:cs="Arial"/>
          <w:szCs w:val="24"/>
        </w:rPr>
        <w:t xml:space="preserve">. </w:t>
      </w:r>
    </w:p>
    <w:p w14:paraId="08C806F1" w14:textId="2A3966C4" w:rsidR="00C86FE0" w:rsidRPr="004757E1" w:rsidRDefault="00C86FE0" w:rsidP="007A04F7">
      <w:pPr>
        <w:spacing w:line="276" w:lineRule="auto"/>
        <w:rPr>
          <w:rFonts w:cs="Arial"/>
          <w:szCs w:val="24"/>
        </w:rPr>
      </w:pPr>
    </w:p>
    <w:p w14:paraId="772827CB" w14:textId="6DBA96B2" w:rsidR="00C86FE0" w:rsidRPr="004757E1" w:rsidRDefault="00A5406C" w:rsidP="007A04F7">
      <w:pPr>
        <w:spacing w:line="276" w:lineRule="auto"/>
        <w:rPr>
          <w:rFonts w:cs="Arial"/>
          <w:szCs w:val="24"/>
        </w:rPr>
      </w:pPr>
      <w:r>
        <w:rPr>
          <w:rFonts w:cs="Arial"/>
          <w:szCs w:val="24"/>
        </w:rPr>
        <w:t>There were 9 referrals from the</w:t>
      </w:r>
      <w:r w:rsidR="00C86FE0" w:rsidRPr="004757E1">
        <w:rPr>
          <w:rFonts w:cs="Arial"/>
          <w:szCs w:val="24"/>
        </w:rPr>
        <w:t xml:space="preserve"> local authority sector </w:t>
      </w:r>
      <w:r>
        <w:rPr>
          <w:rFonts w:cs="Arial"/>
          <w:szCs w:val="24"/>
        </w:rPr>
        <w:t xml:space="preserve">(10%), which </w:t>
      </w:r>
      <w:r w:rsidR="00C86FE0" w:rsidRPr="004757E1">
        <w:rPr>
          <w:rFonts w:cs="Arial"/>
          <w:szCs w:val="24"/>
        </w:rPr>
        <w:t>include</w:t>
      </w:r>
      <w:r>
        <w:rPr>
          <w:rFonts w:cs="Arial"/>
          <w:szCs w:val="24"/>
        </w:rPr>
        <w:t>s</w:t>
      </w:r>
      <w:r w:rsidR="00C86FE0" w:rsidRPr="004757E1">
        <w:rPr>
          <w:rFonts w:cs="Arial"/>
          <w:szCs w:val="24"/>
        </w:rPr>
        <w:t xml:space="preserve"> 7 referrals from social work. </w:t>
      </w:r>
    </w:p>
    <w:p w14:paraId="6A44A783" w14:textId="0BFB7A47" w:rsidR="009A37A8" w:rsidRPr="004757E1" w:rsidRDefault="009A37A8" w:rsidP="007A04F7">
      <w:pPr>
        <w:spacing w:line="276" w:lineRule="auto"/>
        <w:rPr>
          <w:rFonts w:cs="Arial"/>
          <w:szCs w:val="24"/>
        </w:rPr>
      </w:pPr>
    </w:p>
    <w:p w14:paraId="2E53C7E8" w14:textId="08B105DA" w:rsidR="009A37A8" w:rsidRPr="004757E1" w:rsidRDefault="00CE6C13" w:rsidP="009A37A8">
      <w:pPr>
        <w:spacing w:line="276" w:lineRule="auto"/>
        <w:rPr>
          <w:rFonts w:cs="Arial"/>
          <w:szCs w:val="24"/>
        </w:rPr>
      </w:pPr>
      <w:r w:rsidRPr="004757E1">
        <w:rPr>
          <w:rFonts w:cs="Arial"/>
          <w:szCs w:val="24"/>
        </w:rPr>
        <w:t>That most referrals</w:t>
      </w:r>
      <w:r w:rsidR="009A37A8" w:rsidRPr="004757E1">
        <w:rPr>
          <w:rFonts w:cs="Arial"/>
          <w:szCs w:val="24"/>
        </w:rPr>
        <w:t xml:space="preserve"> </w:t>
      </w:r>
      <w:r w:rsidRPr="004757E1">
        <w:rPr>
          <w:rFonts w:cs="Arial"/>
          <w:szCs w:val="24"/>
        </w:rPr>
        <w:t>came</w:t>
      </w:r>
      <w:r w:rsidR="009A37A8" w:rsidRPr="004757E1">
        <w:rPr>
          <w:rFonts w:cs="Arial"/>
          <w:szCs w:val="24"/>
        </w:rPr>
        <w:t xml:space="preserve"> from the police and education sector is in line with previous years</w:t>
      </w:r>
      <w:r w:rsidR="00FF18EA" w:rsidRPr="004757E1">
        <w:rPr>
          <w:rStyle w:val="FootnoteReference"/>
          <w:rFonts w:cs="Arial"/>
          <w:szCs w:val="24"/>
        </w:rPr>
        <w:footnoteReference w:id="5"/>
      </w:r>
      <w:r w:rsidR="00FF18EA" w:rsidRPr="004757E1">
        <w:rPr>
          <w:rStyle w:val="FootnoteReference"/>
          <w:rFonts w:cs="Arial"/>
          <w:szCs w:val="24"/>
        </w:rPr>
        <w:footnoteReference w:id="6"/>
      </w:r>
      <w:r w:rsidR="00FF18EA" w:rsidRPr="004757E1">
        <w:rPr>
          <w:rFonts w:cs="Arial"/>
          <w:szCs w:val="24"/>
        </w:rPr>
        <w:t xml:space="preserve"> with the exception of 2020/21</w:t>
      </w:r>
      <w:r w:rsidR="00141419" w:rsidRPr="004757E1">
        <w:rPr>
          <w:rStyle w:val="FootnoteReference"/>
          <w:rFonts w:cs="Arial"/>
          <w:szCs w:val="24"/>
        </w:rPr>
        <w:footnoteReference w:id="7"/>
      </w:r>
      <w:r w:rsidR="00FF18EA" w:rsidRPr="004757E1">
        <w:rPr>
          <w:rFonts w:cs="Arial"/>
          <w:szCs w:val="24"/>
        </w:rPr>
        <w:t>, when the proportion of referrals from</w:t>
      </w:r>
      <w:r w:rsidRPr="004757E1">
        <w:rPr>
          <w:rFonts w:cs="Arial"/>
          <w:szCs w:val="24"/>
        </w:rPr>
        <w:t xml:space="preserve"> the education sector was lower</w:t>
      </w:r>
      <w:r w:rsidR="00D97507" w:rsidRPr="004757E1">
        <w:rPr>
          <w:rFonts w:cs="Arial"/>
          <w:szCs w:val="24"/>
        </w:rPr>
        <w:t xml:space="preserve"> than in other years</w:t>
      </w:r>
      <w:r w:rsidR="009A37A8" w:rsidRPr="004757E1">
        <w:rPr>
          <w:rFonts w:cs="Arial"/>
          <w:szCs w:val="24"/>
        </w:rPr>
        <w:t xml:space="preserve"> </w:t>
      </w:r>
      <w:r w:rsidR="00FF18EA" w:rsidRPr="004757E1">
        <w:rPr>
          <w:rFonts w:cs="Arial"/>
          <w:szCs w:val="24"/>
        </w:rPr>
        <w:t>(18%</w:t>
      </w:r>
      <w:r w:rsidR="00526770" w:rsidRPr="004757E1">
        <w:rPr>
          <w:rFonts w:cs="Arial"/>
          <w:szCs w:val="24"/>
        </w:rPr>
        <w:t xml:space="preserve"> in 2020/21</w:t>
      </w:r>
      <w:r w:rsidR="009A37A8" w:rsidRPr="004757E1">
        <w:rPr>
          <w:rFonts w:cs="Arial"/>
          <w:szCs w:val="24"/>
        </w:rPr>
        <w:t xml:space="preserve"> compared with 32% in 2019/20, 26% in 2018/19 and 38% in 2017/18</w:t>
      </w:r>
      <w:r w:rsidR="00FF18EA" w:rsidRPr="004757E1">
        <w:rPr>
          <w:rFonts w:cs="Arial"/>
          <w:szCs w:val="24"/>
        </w:rPr>
        <w:t>). As noted in last year’s publication, it is likely that the smaller proportion of referrals from the education sector in 2020/21 was the result of the COVID-19 pandemic and associated public health restrictions, as schools, universities and other education settings were closed at various points over the year.</w:t>
      </w:r>
    </w:p>
    <w:p w14:paraId="312B9C7E" w14:textId="77777777" w:rsidR="009A37A8" w:rsidRPr="004757E1" w:rsidRDefault="009A37A8" w:rsidP="009A37A8">
      <w:pPr>
        <w:spacing w:line="276" w:lineRule="auto"/>
        <w:rPr>
          <w:rFonts w:cs="Arial"/>
          <w:szCs w:val="24"/>
        </w:rPr>
      </w:pPr>
    </w:p>
    <w:p w14:paraId="3E2B4EDA" w14:textId="0448B730" w:rsidR="00D2577E" w:rsidRPr="004757E1" w:rsidRDefault="009F7EAC" w:rsidP="009A37A8">
      <w:pPr>
        <w:spacing w:line="276" w:lineRule="auto"/>
        <w:rPr>
          <w:rFonts w:cs="Arial"/>
          <w:szCs w:val="24"/>
        </w:rPr>
      </w:pPr>
      <w:r w:rsidRPr="004757E1">
        <w:rPr>
          <w:rFonts w:cs="Arial"/>
          <w:szCs w:val="24"/>
        </w:rPr>
        <w:t xml:space="preserve">Of the </w:t>
      </w:r>
      <w:r w:rsidR="00DB516D" w:rsidRPr="004757E1">
        <w:rPr>
          <w:rFonts w:cs="Arial"/>
          <w:szCs w:val="24"/>
        </w:rPr>
        <w:t>91</w:t>
      </w:r>
      <w:r w:rsidRPr="004757E1">
        <w:rPr>
          <w:rFonts w:cs="Arial"/>
          <w:szCs w:val="24"/>
        </w:rPr>
        <w:t xml:space="preserve"> Prevent referrals</w:t>
      </w:r>
      <w:r w:rsidR="00FF18EA" w:rsidRPr="004757E1">
        <w:rPr>
          <w:rFonts w:cs="Arial"/>
          <w:szCs w:val="24"/>
        </w:rPr>
        <w:t xml:space="preserve"> in 2021/22</w:t>
      </w:r>
      <w:r w:rsidRPr="004757E1">
        <w:rPr>
          <w:rFonts w:cs="Arial"/>
          <w:szCs w:val="24"/>
        </w:rPr>
        <w:t>,</w:t>
      </w:r>
      <w:r w:rsidR="007A04F7" w:rsidRPr="004757E1">
        <w:rPr>
          <w:rFonts w:cs="Arial"/>
          <w:szCs w:val="24"/>
        </w:rPr>
        <w:t xml:space="preserve"> </w:t>
      </w:r>
      <w:r w:rsidR="00DB516D" w:rsidRPr="004757E1">
        <w:rPr>
          <w:rFonts w:cs="Arial"/>
          <w:szCs w:val="24"/>
        </w:rPr>
        <w:t>38 (42</w:t>
      </w:r>
      <w:r w:rsidR="007A04F7" w:rsidRPr="004757E1">
        <w:rPr>
          <w:rFonts w:cs="Arial"/>
          <w:szCs w:val="24"/>
        </w:rPr>
        <w:t>%) were deemed suitable for</w:t>
      </w:r>
      <w:r w:rsidR="00657E81" w:rsidRPr="004757E1">
        <w:rPr>
          <w:rFonts w:cs="Arial"/>
          <w:szCs w:val="24"/>
        </w:rPr>
        <w:t xml:space="preserve"> PCM</w:t>
      </w:r>
      <w:r w:rsidR="007A04F7" w:rsidRPr="004757E1">
        <w:rPr>
          <w:rFonts w:cs="Arial"/>
          <w:szCs w:val="24"/>
        </w:rPr>
        <w:t xml:space="preserve">. </w:t>
      </w:r>
      <w:r w:rsidR="00DB516D" w:rsidRPr="004757E1">
        <w:rPr>
          <w:rFonts w:cs="Arial"/>
          <w:szCs w:val="24"/>
        </w:rPr>
        <w:t>Fifty-three</w:t>
      </w:r>
      <w:r w:rsidR="007A04F7" w:rsidRPr="004757E1">
        <w:rPr>
          <w:rFonts w:cs="Arial"/>
          <w:szCs w:val="24"/>
        </w:rPr>
        <w:t xml:space="preserve"> </w:t>
      </w:r>
      <w:r w:rsidR="00DB516D" w:rsidRPr="004757E1">
        <w:rPr>
          <w:rFonts w:cs="Arial"/>
          <w:szCs w:val="24"/>
        </w:rPr>
        <w:t>(58</w:t>
      </w:r>
      <w:r w:rsidR="007A04F7" w:rsidRPr="004757E1">
        <w:rPr>
          <w:rFonts w:cs="Arial"/>
          <w:szCs w:val="24"/>
        </w:rPr>
        <w:t xml:space="preserve">%) were deemed not suitable for PCM following an initial assessment, including </w:t>
      </w:r>
      <w:r w:rsidR="00DB516D" w:rsidRPr="004757E1">
        <w:rPr>
          <w:rFonts w:cs="Arial"/>
          <w:szCs w:val="24"/>
        </w:rPr>
        <w:t>24 (26</w:t>
      </w:r>
      <w:r w:rsidR="007A04F7" w:rsidRPr="004757E1">
        <w:rPr>
          <w:rFonts w:cs="Arial"/>
          <w:szCs w:val="24"/>
        </w:rPr>
        <w:t xml:space="preserve">%) </w:t>
      </w:r>
      <w:r w:rsidR="00D97507" w:rsidRPr="004757E1">
        <w:rPr>
          <w:rFonts w:cs="Arial"/>
          <w:szCs w:val="24"/>
        </w:rPr>
        <w:t xml:space="preserve">that </w:t>
      </w:r>
      <w:r w:rsidR="007A04F7" w:rsidRPr="004757E1">
        <w:rPr>
          <w:rFonts w:cs="Arial"/>
          <w:szCs w:val="24"/>
        </w:rPr>
        <w:t xml:space="preserve">required no further action and </w:t>
      </w:r>
      <w:r w:rsidR="0006793C" w:rsidRPr="004757E1">
        <w:rPr>
          <w:rFonts w:cs="Arial"/>
          <w:szCs w:val="24"/>
        </w:rPr>
        <w:t>were closed</w:t>
      </w:r>
      <w:r w:rsidR="007A04F7" w:rsidRPr="004757E1">
        <w:rPr>
          <w:rFonts w:cs="Arial"/>
          <w:szCs w:val="24"/>
        </w:rPr>
        <w:t xml:space="preserve">, and </w:t>
      </w:r>
      <w:r w:rsidR="00DB516D" w:rsidRPr="004757E1">
        <w:rPr>
          <w:rFonts w:cs="Arial"/>
          <w:szCs w:val="24"/>
        </w:rPr>
        <w:t>29</w:t>
      </w:r>
      <w:r w:rsidR="007A04F7" w:rsidRPr="004757E1">
        <w:rPr>
          <w:rFonts w:cs="Arial"/>
          <w:szCs w:val="24"/>
        </w:rPr>
        <w:t xml:space="preserve"> (3</w:t>
      </w:r>
      <w:r w:rsidR="00DB516D" w:rsidRPr="004757E1">
        <w:rPr>
          <w:rFonts w:cs="Arial"/>
          <w:szCs w:val="24"/>
        </w:rPr>
        <w:t>2</w:t>
      </w:r>
      <w:r w:rsidR="007A04F7" w:rsidRPr="004757E1">
        <w:rPr>
          <w:rFonts w:cs="Arial"/>
          <w:szCs w:val="24"/>
        </w:rPr>
        <w:t xml:space="preserve">%) </w:t>
      </w:r>
      <w:r w:rsidR="00D97507" w:rsidRPr="004757E1">
        <w:rPr>
          <w:rFonts w:cs="Arial"/>
          <w:szCs w:val="24"/>
        </w:rPr>
        <w:t xml:space="preserve">that </w:t>
      </w:r>
      <w:r w:rsidR="007A04F7" w:rsidRPr="004757E1">
        <w:rPr>
          <w:rFonts w:cs="Arial"/>
          <w:szCs w:val="24"/>
        </w:rPr>
        <w:t>were referred onwards</w:t>
      </w:r>
      <w:r w:rsidR="0057104E" w:rsidRPr="004757E1">
        <w:rPr>
          <w:rFonts w:cs="Arial"/>
          <w:szCs w:val="24"/>
        </w:rPr>
        <w:t xml:space="preserve"> </w:t>
      </w:r>
      <w:r w:rsidR="00C933E4" w:rsidRPr="004757E1">
        <w:rPr>
          <w:rFonts w:cs="Arial"/>
          <w:szCs w:val="24"/>
        </w:rPr>
        <w:t xml:space="preserve">(Figure 1). </w:t>
      </w:r>
    </w:p>
    <w:p w14:paraId="4FD5B4A1" w14:textId="5F338C8F" w:rsidR="00BE236C" w:rsidRPr="004757E1" w:rsidRDefault="00BE236C" w:rsidP="007A04F7">
      <w:pPr>
        <w:spacing w:line="276" w:lineRule="auto"/>
        <w:rPr>
          <w:rFonts w:cs="Arial"/>
          <w:b/>
          <w:sz w:val="22"/>
        </w:rPr>
      </w:pPr>
    </w:p>
    <w:p w14:paraId="7CD67B5A" w14:textId="77777777" w:rsidR="00FF18EA" w:rsidRPr="004757E1" w:rsidRDefault="00FF18EA">
      <w:pPr>
        <w:rPr>
          <w:rFonts w:cs="Arial"/>
          <w:b/>
          <w:sz w:val="22"/>
        </w:rPr>
      </w:pPr>
      <w:r w:rsidRPr="004757E1">
        <w:rPr>
          <w:rFonts w:cs="Arial"/>
          <w:b/>
          <w:sz w:val="22"/>
        </w:rPr>
        <w:br w:type="page"/>
      </w:r>
    </w:p>
    <w:p w14:paraId="5874BAFC" w14:textId="4A79240C" w:rsidR="00C4325B" w:rsidRPr="004757E1" w:rsidRDefault="00C933E4" w:rsidP="007A04F7">
      <w:pPr>
        <w:spacing w:line="276" w:lineRule="auto"/>
        <w:rPr>
          <w:rFonts w:cs="Arial"/>
          <w:b/>
          <w:szCs w:val="24"/>
        </w:rPr>
      </w:pPr>
      <w:r w:rsidRPr="004757E1">
        <w:rPr>
          <w:rFonts w:cs="Arial"/>
          <w:b/>
          <w:szCs w:val="24"/>
        </w:rPr>
        <w:lastRenderedPageBreak/>
        <w:t>Figure 1</w:t>
      </w:r>
      <w:r w:rsidR="006D2028" w:rsidRPr="004757E1">
        <w:rPr>
          <w:rFonts w:cs="Arial"/>
          <w:b/>
          <w:szCs w:val="24"/>
        </w:rPr>
        <w:t xml:space="preserve">: </w:t>
      </w:r>
      <w:bookmarkStart w:id="5" w:name="_Hlk125026799"/>
      <w:r w:rsidR="006D2028" w:rsidRPr="004757E1">
        <w:rPr>
          <w:rFonts w:cs="Arial"/>
          <w:b/>
          <w:szCs w:val="24"/>
        </w:rPr>
        <w:t>Sector of referrals and action from assessment</w:t>
      </w:r>
      <w:bookmarkEnd w:id="5"/>
    </w:p>
    <w:p w14:paraId="64947187" w14:textId="2EB7348E" w:rsidR="002B62C5" w:rsidRPr="004757E1" w:rsidRDefault="00BF5ABE" w:rsidP="007A04F7">
      <w:pPr>
        <w:spacing w:line="276" w:lineRule="auto"/>
        <w:rPr>
          <w:rFonts w:cs="Arial"/>
          <w:b/>
          <w:sz w:val="22"/>
        </w:rPr>
      </w:pPr>
      <w:r w:rsidRPr="004757E1">
        <w:rPr>
          <w:rFonts w:cs="Arial"/>
          <w:b/>
          <w:noProof/>
          <w:sz w:val="22"/>
        </w:rPr>
        <mc:AlternateContent>
          <mc:Choice Requires="wpg">
            <w:drawing>
              <wp:anchor distT="0" distB="0" distL="114300" distR="114300" simplePos="0" relativeHeight="251774976" behindDoc="0" locked="0" layoutInCell="1" allowOverlap="1" wp14:anchorId="1757028F" wp14:editId="49243D32">
                <wp:simplePos x="0" y="0"/>
                <wp:positionH relativeFrom="margin">
                  <wp:posOffset>1905</wp:posOffset>
                </wp:positionH>
                <wp:positionV relativeFrom="paragraph">
                  <wp:posOffset>169545</wp:posOffset>
                </wp:positionV>
                <wp:extent cx="6188080" cy="6182118"/>
                <wp:effectExtent l="0" t="0" r="3175" b="9525"/>
                <wp:wrapNone/>
                <wp:docPr id="41" name="Group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88080" cy="6182118"/>
                          <a:chOff x="0" y="38100"/>
                          <a:chExt cx="6188080" cy="6182119"/>
                        </a:xfrm>
                      </wpg:grpSpPr>
                      <wpg:grpSp>
                        <wpg:cNvPr id="42" name="Group 42"/>
                        <wpg:cNvGrpSpPr/>
                        <wpg:grpSpPr>
                          <a:xfrm>
                            <a:off x="0" y="38100"/>
                            <a:ext cx="6188080" cy="6182119"/>
                            <a:chOff x="0" y="38098"/>
                            <a:chExt cx="6188080" cy="6182451"/>
                          </a:xfrm>
                        </wpg:grpSpPr>
                        <wps:wsp>
                          <wps:cNvPr id="43" name="Rounded Rectangle 286"/>
                          <wps:cNvSpPr/>
                          <wps:spPr>
                            <a:xfrm>
                              <a:off x="1333588" y="3708148"/>
                              <a:ext cx="1460509" cy="814093"/>
                            </a:xfrm>
                            <a:prstGeom prst="roundRect">
                              <a:avLst/>
                            </a:prstGeom>
                            <a:solidFill>
                              <a:srgbClr val="4866B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5BA989" w14:textId="77777777" w:rsidR="00BF5ABE" w:rsidRPr="004757E1" w:rsidRDefault="00BF5ABE" w:rsidP="00BF5ABE">
                                <w:pPr>
                                  <w:jc w:val="center"/>
                                  <w:rPr>
                                    <w:rFonts w:cs="Arial"/>
                                    <w:color w:val="FFFFFF"/>
                                    <w:kern w:val="24"/>
                                    <w:szCs w:val="24"/>
                                  </w:rPr>
                                </w:pPr>
                                <w:r w:rsidRPr="004757E1">
                                  <w:rPr>
                                    <w:rFonts w:cs="Arial"/>
                                    <w:color w:val="FFFFFF"/>
                                    <w:kern w:val="24"/>
                                  </w:rPr>
                                  <w:t>Not suitable for PCM</w:t>
                                </w:r>
                              </w:p>
                              <w:p w14:paraId="4883BEBE" w14:textId="77777777" w:rsidR="00BF5ABE" w:rsidRPr="004757E1" w:rsidRDefault="00BF5ABE" w:rsidP="00BF5ABE">
                                <w:pPr>
                                  <w:jc w:val="center"/>
                                  <w:rPr>
                                    <w:rFonts w:cs="Arial"/>
                                    <w:color w:val="FFFFFF"/>
                                    <w:kern w:val="24"/>
                                  </w:rPr>
                                </w:pPr>
                                <w:r w:rsidRPr="004757E1">
                                  <w:rPr>
                                    <w:rFonts w:cs="Arial"/>
                                    <w:color w:val="FFFFFF"/>
                                    <w:kern w:val="24"/>
                                  </w:rPr>
                                  <w:t>(53; 58%)</w:t>
                                </w:r>
                              </w:p>
                            </w:txbxContent>
                          </wps:txbx>
                          <wps:bodyPr rtlCol="0" anchor="ctr"/>
                        </wps:wsp>
                        <wpg:grpSp>
                          <wpg:cNvPr id="44" name="Group 44"/>
                          <wpg:cNvGrpSpPr/>
                          <wpg:grpSpPr>
                            <a:xfrm>
                              <a:off x="0" y="38098"/>
                              <a:ext cx="6188080" cy="6182451"/>
                              <a:chOff x="0" y="35176"/>
                              <a:chExt cx="5970512" cy="5708309"/>
                            </a:xfrm>
                          </wpg:grpSpPr>
                          <wps:wsp>
                            <wps:cNvPr id="45" name="Right Arrow 198"/>
                            <wps:cNvSpPr/>
                            <wps:spPr>
                              <a:xfrm rot="16200000" flipH="1">
                                <a:off x="2624037" y="883504"/>
                                <a:ext cx="7596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ight Arrow 200"/>
                            <wps:cNvSpPr/>
                            <wps:spPr>
                              <a:xfrm rot="19635985" flipH="1">
                                <a:off x="3374962" y="1049127"/>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Right Arrow 201"/>
                            <wps:cNvSpPr/>
                            <wps:spPr>
                              <a:xfrm rot="1964015">
                                <a:off x="1058636" y="1027154"/>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ight Arrow 202"/>
                            <wps:cNvSpPr/>
                            <wps:spPr>
                              <a:xfrm rot="20851781" flipH="1">
                                <a:off x="3657442" y="1608746"/>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ight Arrow 203"/>
                            <wps:cNvSpPr/>
                            <wps:spPr>
                              <a:xfrm rot="748219">
                                <a:off x="772059" y="1585948"/>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ight Arrow 204"/>
                            <wps:cNvSpPr/>
                            <wps:spPr>
                              <a:xfrm rot="587191" flipH="1">
                                <a:off x="3461029" y="2395982"/>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ight Arrow 205"/>
                            <wps:cNvSpPr/>
                            <wps:spPr>
                              <a:xfrm rot="21012809">
                                <a:off x="958581" y="2395981"/>
                                <a:ext cx="1598050" cy="331937"/>
                              </a:xfrm>
                              <a:prstGeom prst="rightArrow">
                                <a:avLst/>
                              </a:prstGeom>
                              <a:solidFill>
                                <a:srgbClr val="A0B0DC"/>
                              </a:solidFill>
                              <a:ln>
                                <a:solidFill>
                                  <a:srgbClr val="33498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Oval 53"/>
                            <wps:cNvSpPr/>
                            <wps:spPr>
                              <a:xfrm>
                                <a:off x="2353120" y="1443083"/>
                                <a:ext cx="1292369" cy="1141211"/>
                              </a:xfrm>
                              <a:prstGeom prst="ellipse">
                                <a:avLst/>
                              </a:prstGeom>
                              <a:solidFill>
                                <a:srgbClr val="33498A"/>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394DED" w14:textId="77777777" w:rsidR="00BF5ABE" w:rsidRPr="004757E1" w:rsidRDefault="00BF5ABE" w:rsidP="00BF5ABE">
                                  <w:pPr>
                                    <w:jc w:val="center"/>
                                    <w:rPr>
                                      <w:rFonts w:cs="Arial"/>
                                      <w:b/>
                                      <w:bCs/>
                                      <w:color w:val="FFFFFF"/>
                                      <w:kern w:val="24"/>
                                      <w:sz w:val="28"/>
                                      <w:szCs w:val="28"/>
                                    </w:rPr>
                                  </w:pPr>
                                  <w:r w:rsidRPr="004757E1">
                                    <w:rPr>
                                      <w:rFonts w:cs="Arial"/>
                                      <w:b/>
                                      <w:bCs/>
                                      <w:color w:val="FFFFFF"/>
                                      <w:kern w:val="24"/>
                                      <w:sz w:val="28"/>
                                      <w:szCs w:val="28"/>
                                    </w:rPr>
                                    <w:t>Prevent referrals</w:t>
                                  </w:r>
                                </w:p>
                                <w:p w14:paraId="0E6F3AD8" w14:textId="77777777" w:rsidR="00BF5ABE" w:rsidRPr="004757E1" w:rsidRDefault="00BF5ABE" w:rsidP="00BF5ABE">
                                  <w:pPr>
                                    <w:jc w:val="center"/>
                                    <w:rPr>
                                      <w:rFonts w:cs="Arial"/>
                                      <w:b/>
                                      <w:bCs/>
                                      <w:color w:val="FFFFFF"/>
                                      <w:kern w:val="24"/>
                                      <w:sz w:val="6"/>
                                      <w:szCs w:val="6"/>
                                    </w:rPr>
                                  </w:pPr>
                                  <w:r w:rsidRPr="004757E1">
                                    <w:rPr>
                                      <w:rFonts w:cs="Arial"/>
                                      <w:b/>
                                      <w:bCs/>
                                      <w:color w:val="FFFFFF"/>
                                      <w:kern w:val="24"/>
                                      <w:sz w:val="6"/>
                                      <w:szCs w:val="6"/>
                                    </w:rPr>
                                    <w:t> </w:t>
                                  </w:r>
                                </w:p>
                                <w:p w14:paraId="5C31175B" w14:textId="77777777" w:rsidR="00BF5ABE" w:rsidRPr="004757E1" w:rsidRDefault="00BF5ABE" w:rsidP="00BF5ABE">
                                  <w:pPr>
                                    <w:jc w:val="center"/>
                                    <w:rPr>
                                      <w:rFonts w:cs="Arial"/>
                                      <w:b/>
                                      <w:bCs/>
                                      <w:color w:val="FFFFFF"/>
                                      <w:kern w:val="24"/>
                                      <w:szCs w:val="24"/>
                                    </w:rPr>
                                  </w:pPr>
                                  <w:r w:rsidRPr="004757E1">
                                    <w:rPr>
                                      <w:rFonts w:cs="Arial"/>
                                      <w:b/>
                                      <w:bCs/>
                                      <w:color w:val="FFFFFF"/>
                                      <w:kern w:val="24"/>
                                    </w:rPr>
                                    <w:t>(91)</w:t>
                                  </w:r>
                                </w:p>
                              </w:txbxContent>
                            </wps:txbx>
                            <wps:bodyPr rtlCol="0" anchor="ctr"/>
                          </wps:wsp>
                          <wps:wsp>
                            <wps:cNvPr id="54" name="Rounded Rectangle 207"/>
                            <wps:cNvSpPr/>
                            <wps:spPr>
                              <a:xfrm>
                                <a:off x="0" y="2262581"/>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9EDD0" w14:textId="77777777" w:rsidR="00BF5ABE" w:rsidRPr="004757E1" w:rsidRDefault="00BF5ABE" w:rsidP="00BF5ABE">
                                  <w:pPr>
                                    <w:jc w:val="center"/>
                                    <w:rPr>
                                      <w:rFonts w:cs="Arial"/>
                                      <w:color w:val="FFFFFF"/>
                                      <w:kern w:val="24"/>
                                      <w:szCs w:val="24"/>
                                    </w:rPr>
                                  </w:pPr>
                                  <w:r w:rsidRPr="004757E1">
                                    <w:rPr>
                                      <w:rFonts w:cs="Arial"/>
                                      <w:color w:val="FFFFFF"/>
                                      <w:kern w:val="24"/>
                                    </w:rPr>
                                    <w:t xml:space="preserve">Education </w:t>
                                  </w:r>
                                </w:p>
                                <w:p w14:paraId="2F052E5D" w14:textId="77777777" w:rsidR="00BF5ABE" w:rsidRPr="004757E1" w:rsidRDefault="00BF5ABE" w:rsidP="00BF5ABE">
                                  <w:pPr>
                                    <w:jc w:val="center"/>
                                    <w:rPr>
                                      <w:rFonts w:cs="Arial"/>
                                      <w:color w:val="FFFFFF"/>
                                      <w:kern w:val="24"/>
                                    </w:rPr>
                                  </w:pPr>
                                  <w:r w:rsidRPr="004757E1">
                                    <w:rPr>
                                      <w:rFonts w:cs="Arial"/>
                                      <w:color w:val="FFFFFF"/>
                                      <w:kern w:val="24"/>
                                    </w:rPr>
                                    <w:t xml:space="preserve">(31; 34%) </w:t>
                                  </w:r>
                                </w:p>
                              </w:txbxContent>
                            </wps:txbx>
                            <wps:bodyPr rtlCol="0" anchor="ctr"/>
                          </wps:wsp>
                          <wps:wsp>
                            <wps:cNvPr id="55" name="Rounded Rectangle 208"/>
                            <wps:cNvSpPr/>
                            <wps:spPr>
                              <a:xfrm>
                                <a:off x="4561352" y="2262581"/>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D06B8A" w14:textId="77777777" w:rsidR="00BF5ABE" w:rsidRPr="004757E1" w:rsidRDefault="00BF5ABE" w:rsidP="00BF5ABE">
                                  <w:pPr>
                                    <w:jc w:val="center"/>
                                    <w:rPr>
                                      <w:rFonts w:cs="Arial"/>
                                      <w:color w:val="FFFFFF"/>
                                      <w:kern w:val="24"/>
                                      <w:szCs w:val="24"/>
                                    </w:rPr>
                                  </w:pPr>
                                  <w:r w:rsidRPr="004757E1">
                                    <w:rPr>
                                      <w:rFonts w:cs="Arial"/>
                                      <w:color w:val="FFFFFF"/>
                                      <w:kern w:val="24"/>
                                    </w:rPr>
                                    <w:t>Housing</w:t>
                                  </w:r>
                                </w:p>
                                <w:p w14:paraId="7ABA9174" w14:textId="74DF982A" w:rsidR="00BF5ABE" w:rsidRPr="004757E1" w:rsidRDefault="00BF5ABE" w:rsidP="00BF5ABE">
                                  <w:pPr>
                                    <w:jc w:val="center"/>
                                    <w:rPr>
                                      <w:rFonts w:cs="Arial"/>
                                      <w:color w:val="FFFFFF"/>
                                      <w:kern w:val="24"/>
                                    </w:rPr>
                                  </w:pPr>
                                  <w:r w:rsidRPr="004757E1">
                                    <w:rPr>
                                      <w:rFonts w:cs="Arial"/>
                                      <w:color w:val="FFFFFF"/>
                                      <w:kern w:val="24"/>
                                    </w:rPr>
                                    <w:t>(</w:t>
                                  </w:r>
                                  <w:r w:rsidR="00C86FE0" w:rsidRPr="004757E1">
                                    <w:rPr>
                                      <w:rFonts w:cs="Arial"/>
                                      <w:color w:val="FFFFFF"/>
                                      <w:kern w:val="24"/>
                                    </w:rPr>
                                    <w:t>2</w:t>
                                  </w:r>
                                  <w:r w:rsidRPr="004757E1">
                                    <w:rPr>
                                      <w:rFonts w:cs="Arial"/>
                                      <w:color w:val="FFFFFF"/>
                                      <w:kern w:val="24"/>
                                    </w:rPr>
                                    <w:t xml:space="preserve">; </w:t>
                                  </w:r>
                                  <w:r w:rsidR="00C86FE0" w:rsidRPr="004757E1">
                                    <w:rPr>
                                      <w:rFonts w:cs="Arial"/>
                                      <w:color w:val="FFFFFF"/>
                                      <w:kern w:val="24"/>
                                    </w:rPr>
                                    <w:t>2</w:t>
                                  </w:r>
                                  <w:r w:rsidRPr="004757E1">
                                    <w:rPr>
                                      <w:rFonts w:cs="Arial"/>
                                      <w:color w:val="FFFFFF"/>
                                      <w:kern w:val="24"/>
                                    </w:rPr>
                                    <w:t xml:space="preserve">%) </w:t>
                                  </w:r>
                                </w:p>
                              </w:txbxContent>
                            </wps:txbx>
                            <wps:bodyPr rtlCol="0" anchor="ctr"/>
                          </wps:wsp>
                          <wps:wsp>
                            <wps:cNvPr id="56" name="Rounded Rectangle 209"/>
                            <wps:cNvSpPr/>
                            <wps:spPr>
                              <a:xfrm>
                                <a:off x="0" y="1443073"/>
                                <a:ext cx="1409160" cy="706602"/>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6B06F3" w14:textId="77777777" w:rsidR="00BF5ABE" w:rsidRPr="004757E1" w:rsidRDefault="00BF5ABE" w:rsidP="00BF5ABE">
                                  <w:pPr>
                                    <w:jc w:val="center"/>
                                    <w:rPr>
                                      <w:rFonts w:cs="Arial"/>
                                      <w:color w:val="FFFFFF"/>
                                      <w:kern w:val="24"/>
                                      <w:szCs w:val="24"/>
                                    </w:rPr>
                                  </w:pPr>
                                  <w:r w:rsidRPr="004757E1">
                                    <w:rPr>
                                      <w:rFonts w:cs="Arial"/>
                                      <w:color w:val="FFFFFF"/>
                                      <w:kern w:val="24"/>
                                    </w:rPr>
                                    <w:t>Police</w:t>
                                  </w:r>
                                </w:p>
                                <w:p w14:paraId="3EF68333" w14:textId="77777777" w:rsidR="00BF5ABE" w:rsidRPr="004757E1" w:rsidRDefault="00BF5ABE" w:rsidP="00BF5ABE">
                                  <w:pPr>
                                    <w:jc w:val="center"/>
                                    <w:rPr>
                                      <w:rFonts w:cs="Arial"/>
                                      <w:color w:val="FFFFFF"/>
                                      <w:kern w:val="24"/>
                                    </w:rPr>
                                  </w:pPr>
                                  <w:r w:rsidRPr="004757E1">
                                    <w:rPr>
                                      <w:rFonts w:cs="Arial"/>
                                      <w:color w:val="FFFFFF"/>
                                      <w:kern w:val="24"/>
                                    </w:rPr>
                                    <w:t>(37; 41%)</w:t>
                                  </w:r>
                                </w:p>
                              </w:txbxContent>
                            </wps:txbx>
                            <wps:bodyPr rtlCol="0" anchor="ctr"/>
                          </wps:wsp>
                          <wps:wsp>
                            <wps:cNvPr id="57" name="Rounded Rectangle 210"/>
                            <wps:cNvSpPr/>
                            <wps:spPr>
                              <a:xfrm>
                                <a:off x="4561297" y="1442962"/>
                                <a:ext cx="1409160" cy="706534"/>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41D16" w14:textId="77777777" w:rsidR="00BF5ABE" w:rsidRPr="004757E1" w:rsidRDefault="00BF5ABE" w:rsidP="00BF5ABE">
                                  <w:pPr>
                                    <w:jc w:val="center"/>
                                    <w:rPr>
                                      <w:rFonts w:cs="Arial"/>
                                      <w:color w:val="FFFFFF"/>
                                      <w:kern w:val="24"/>
                                      <w:szCs w:val="24"/>
                                    </w:rPr>
                                  </w:pPr>
                                  <w:r w:rsidRPr="004757E1">
                                    <w:rPr>
                                      <w:rFonts w:cs="Arial"/>
                                      <w:color w:val="FFFFFF"/>
                                      <w:kern w:val="24"/>
                                    </w:rPr>
                                    <w:t>Home Office - Immigration</w:t>
                                  </w:r>
                                </w:p>
                                <w:p w14:paraId="28AC9B80" w14:textId="77777777" w:rsidR="00BF5ABE" w:rsidRPr="004757E1" w:rsidRDefault="00BF5ABE" w:rsidP="00BF5ABE">
                                  <w:pPr>
                                    <w:jc w:val="center"/>
                                    <w:rPr>
                                      <w:rFonts w:cs="Arial"/>
                                      <w:color w:val="FFFFFF"/>
                                      <w:kern w:val="24"/>
                                    </w:rPr>
                                  </w:pPr>
                                  <w:r w:rsidRPr="004757E1">
                                    <w:rPr>
                                      <w:rFonts w:cs="Arial"/>
                                      <w:color w:val="FFFFFF"/>
                                      <w:kern w:val="24"/>
                                    </w:rPr>
                                    <w:t>(2; 2%)</w:t>
                                  </w:r>
                                </w:p>
                              </w:txbxContent>
                            </wps:txbx>
                            <wps:bodyPr rtlCol="0" anchor="ctr"/>
                          </wps:wsp>
                          <wps:wsp>
                            <wps:cNvPr id="58" name="Rounded Rectangle 211"/>
                            <wps:cNvSpPr/>
                            <wps:spPr>
                              <a:xfrm>
                                <a:off x="627558" y="390110"/>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6546C" w14:textId="77777777" w:rsidR="00BF5ABE" w:rsidRPr="004757E1" w:rsidRDefault="00BF5ABE" w:rsidP="00BF5ABE">
                                  <w:pPr>
                                    <w:jc w:val="center"/>
                                    <w:rPr>
                                      <w:rFonts w:cs="Arial"/>
                                      <w:color w:val="FFFFFF"/>
                                      <w:kern w:val="24"/>
                                      <w:szCs w:val="24"/>
                                    </w:rPr>
                                  </w:pPr>
                                  <w:r w:rsidRPr="004757E1">
                                    <w:rPr>
                                      <w:rFonts w:cs="Arial"/>
                                      <w:color w:val="FFFFFF"/>
                                      <w:kern w:val="24"/>
                                    </w:rPr>
                                    <w:t xml:space="preserve">Health </w:t>
                                  </w:r>
                                </w:p>
                                <w:p w14:paraId="39715B52" w14:textId="77777777" w:rsidR="00BF5ABE" w:rsidRPr="004757E1" w:rsidRDefault="00BF5ABE" w:rsidP="00BF5ABE">
                                  <w:pPr>
                                    <w:jc w:val="center"/>
                                    <w:rPr>
                                      <w:rFonts w:cs="Arial"/>
                                      <w:color w:val="FFFFFF"/>
                                      <w:kern w:val="24"/>
                                    </w:rPr>
                                  </w:pPr>
                                  <w:r w:rsidRPr="004757E1">
                                    <w:rPr>
                                      <w:rFonts w:cs="Arial"/>
                                      <w:color w:val="FFFFFF"/>
                                      <w:kern w:val="24"/>
                                    </w:rPr>
                                    <w:t>(8; 9%)</w:t>
                                  </w:r>
                                </w:p>
                              </w:txbxContent>
                            </wps:txbx>
                            <wps:bodyPr rtlCol="0" anchor="ctr"/>
                          </wps:wsp>
                          <wps:wsp>
                            <wps:cNvPr id="59" name="Rounded Rectangle 212"/>
                            <wps:cNvSpPr/>
                            <wps:spPr>
                              <a:xfrm>
                                <a:off x="3864929" y="426482"/>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93973" w14:textId="77777777" w:rsidR="00BF5ABE" w:rsidRPr="004757E1" w:rsidRDefault="00BF5ABE" w:rsidP="00BF5ABE">
                                  <w:pPr>
                                    <w:jc w:val="center"/>
                                    <w:rPr>
                                      <w:rFonts w:cs="Arial"/>
                                      <w:color w:val="FFFFFF"/>
                                      <w:kern w:val="24"/>
                                      <w:szCs w:val="24"/>
                                    </w:rPr>
                                  </w:pPr>
                                  <w:r w:rsidRPr="004757E1">
                                    <w:rPr>
                                      <w:rFonts w:cs="Arial"/>
                                      <w:color w:val="FFFFFF"/>
                                      <w:kern w:val="24"/>
                                    </w:rPr>
                                    <w:t>Charity</w:t>
                                  </w:r>
                                </w:p>
                                <w:p w14:paraId="5EADBBDB" w14:textId="77777777" w:rsidR="00BF5ABE" w:rsidRPr="004757E1" w:rsidRDefault="00BF5ABE" w:rsidP="00BF5ABE">
                                  <w:pPr>
                                    <w:jc w:val="center"/>
                                    <w:rPr>
                                      <w:rFonts w:cs="Arial"/>
                                      <w:color w:val="FFFFFF"/>
                                      <w:kern w:val="24"/>
                                    </w:rPr>
                                  </w:pPr>
                                  <w:r w:rsidRPr="004757E1">
                                    <w:rPr>
                                      <w:rFonts w:cs="Arial"/>
                                      <w:color w:val="FFFFFF"/>
                                      <w:kern w:val="24"/>
                                    </w:rPr>
                                    <w:t>(2; 2%)</w:t>
                                  </w:r>
                                </w:p>
                              </w:txbxContent>
                            </wps:txbx>
                            <wps:bodyPr rtlCol="0" anchor="ctr"/>
                          </wps:wsp>
                          <wps:wsp>
                            <wps:cNvPr id="61" name="Rounded Rectangle 214"/>
                            <wps:cNvSpPr/>
                            <wps:spPr>
                              <a:xfrm>
                                <a:off x="2285344" y="35176"/>
                                <a:ext cx="1409160" cy="643425"/>
                              </a:xfrm>
                              <a:prstGeom prst="roundRect">
                                <a:avLst/>
                              </a:prstGeom>
                              <a:solidFill>
                                <a:srgbClr val="33498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DE8BD" w14:textId="77777777" w:rsidR="00BF5ABE" w:rsidRPr="004757E1" w:rsidRDefault="00BF5ABE" w:rsidP="00BF5ABE">
                                  <w:pPr>
                                    <w:jc w:val="center"/>
                                    <w:rPr>
                                      <w:rFonts w:cs="Arial"/>
                                      <w:color w:val="FFFFFF"/>
                                      <w:kern w:val="24"/>
                                      <w:szCs w:val="24"/>
                                    </w:rPr>
                                  </w:pPr>
                                  <w:r w:rsidRPr="004757E1">
                                    <w:rPr>
                                      <w:rFonts w:cs="Arial"/>
                                      <w:color w:val="FFFFFF"/>
                                      <w:kern w:val="24"/>
                                    </w:rPr>
                                    <w:t xml:space="preserve">Local authority </w:t>
                                  </w:r>
                                </w:p>
                                <w:p w14:paraId="31B69000" w14:textId="5A862EB9" w:rsidR="00BF5ABE" w:rsidRPr="004757E1" w:rsidRDefault="00BF5ABE" w:rsidP="00BF5ABE">
                                  <w:pPr>
                                    <w:jc w:val="center"/>
                                    <w:rPr>
                                      <w:rFonts w:cs="Arial"/>
                                      <w:color w:val="FFFFFF"/>
                                      <w:kern w:val="24"/>
                                    </w:rPr>
                                  </w:pPr>
                                  <w:r w:rsidRPr="004757E1">
                                    <w:rPr>
                                      <w:rFonts w:cs="Arial"/>
                                      <w:color w:val="FFFFFF"/>
                                      <w:kern w:val="24"/>
                                    </w:rPr>
                                    <w:t>(</w:t>
                                  </w:r>
                                  <w:r w:rsidR="00C86FE0" w:rsidRPr="004757E1">
                                    <w:rPr>
                                      <w:rFonts w:cs="Arial"/>
                                      <w:color w:val="FFFFFF"/>
                                      <w:kern w:val="24"/>
                                    </w:rPr>
                                    <w:t>9</w:t>
                                  </w:r>
                                  <w:r w:rsidRPr="004757E1">
                                    <w:rPr>
                                      <w:rFonts w:cs="Arial"/>
                                      <w:color w:val="FFFFFF"/>
                                      <w:kern w:val="24"/>
                                    </w:rPr>
                                    <w:t xml:space="preserve">; </w:t>
                                  </w:r>
                                  <w:r w:rsidR="00C86FE0" w:rsidRPr="004757E1">
                                    <w:rPr>
                                      <w:rFonts w:cs="Arial"/>
                                      <w:color w:val="FFFFFF"/>
                                      <w:kern w:val="24"/>
                                    </w:rPr>
                                    <w:t>10</w:t>
                                  </w:r>
                                  <w:r w:rsidRPr="004757E1">
                                    <w:rPr>
                                      <w:rFonts w:cs="Arial"/>
                                      <w:color w:val="FFFFFF"/>
                                      <w:kern w:val="24"/>
                                    </w:rPr>
                                    <w:t>%)</w:t>
                                  </w:r>
                                </w:p>
                              </w:txbxContent>
                            </wps:txbx>
                            <wps:bodyPr rtlCol="0" anchor="ctr"/>
                          </wps:wsp>
                          <wps:wsp>
                            <wps:cNvPr id="62" name="Rounded Rectangle 289"/>
                            <wps:cNvSpPr/>
                            <wps:spPr>
                              <a:xfrm>
                                <a:off x="276949" y="5018684"/>
                                <a:ext cx="1409160" cy="724801"/>
                              </a:xfrm>
                              <a:prstGeom prst="roundRect">
                                <a:avLst/>
                              </a:prstGeom>
                              <a:solidFill>
                                <a:srgbClr val="6C85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BF14B6" w14:textId="77777777" w:rsidR="00BF5ABE" w:rsidRPr="00F60464" w:rsidRDefault="00BF5ABE" w:rsidP="00BF5ABE">
                                  <w:pPr>
                                    <w:jc w:val="center"/>
                                    <w:rPr>
                                      <w:rFonts w:cs="Arial"/>
                                      <w:color w:val="000000" w:themeColor="text1"/>
                                      <w:kern w:val="24"/>
                                      <w:szCs w:val="24"/>
                                    </w:rPr>
                                  </w:pPr>
                                  <w:r w:rsidRPr="00F60464">
                                    <w:rPr>
                                      <w:rFonts w:cs="Arial"/>
                                      <w:color w:val="000000" w:themeColor="text1"/>
                                      <w:kern w:val="24"/>
                                    </w:rPr>
                                    <w:t xml:space="preserve">Required no further action </w:t>
                                  </w:r>
                                </w:p>
                                <w:p w14:paraId="148A5340" w14:textId="77777777" w:rsidR="00BF5ABE" w:rsidRPr="00F60464" w:rsidRDefault="00BF5ABE" w:rsidP="00BF5ABE">
                                  <w:pPr>
                                    <w:jc w:val="center"/>
                                    <w:rPr>
                                      <w:rFonts w:cs="Arial"/>
                                      <w:color w:val="000000" w:themeColor="text1"/>
                                      <w:kern w:val="24"/>
                                    </w:rPr>
                                  </w:pPr>
                                  <w:r w:rsidRPr="00F60464">
                                    <w:rPr>
                                      <w:rFonts w:cs="Arial"/>
                                      <w:color w:val="000000" w:themeColor="text1"/>
                                      <w:kern w:val="24"/>
                                    </w:rPr>
                                    <w:t>(24; 26%)</w:t>
                                  </w:r>
                                </w:p>
                              </w:txbxContent>
                            </wps:txbx>
                            <wps:bodyPr rtlCol="0" anchor="ctr"/>
                          </wps:wsp>
                          <wps:wsp>
                            <wps:cNvPr id="63" name="Rounded Rectangle 290"/>
                            <wps:cNvSpPr/>
                            <wps:spPr>
                              <a:xfrm>
                                <a:off x="2294926" y="4992298"/>
                                <a:ext cx="1409160" cy="751186"/>
                              </a:xfrm>
                              <a:prstGeom prst="roundRect">
                                <a:avLst/>
                              </a:prstGeom>
                              <a:solidFill>
                                <a:srgbClr val="6C85C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34E1A0" w14:textId="77777777" w:rsidR="004757E1" w:rsidRPr="00F60464" w:rsidRDefault="00BF5ABE" w:rsidP="00BF5ABE">
                                  <w:pPr>
                                    <w:jc w:val="center"/>
                                    <w:rPr>
                                      <w:rFonts w:cs="Arial"/>
                                      <w:color w:val="000000" w:themeColor="text1"/>
                                      <w:kern w:val="24"/>
                                    </w:rPr>
                                  </w:pPr>
                                  <w:r w:rsidRPr="00F60464">
                                    <w:rPr>
                                      <w:rFonts w:cs="Arial"/>
                                      <w:color w:val="000000" w:themeColor="text1"/>
                                      <w:kern w:val="24"/>
                                    </w:rPr>
                                    <w:t xml:space="preserve">Referred onwards </w:t>
                                  </w:r>
                                </w:p>
                                <w:p w14:paraId="19A87C85" w14:textId="096AE737" w:rsidR="00BF5ABE" w:rsidRPr="00F60464" w:rsidRDefault="00BF5ABE" w:rsidP="00BF5ABE">
                                  <w:pPr>
                                    <w:jc w:val="center"/>
                                    <w:rPr>
                                      <w:rFonts w:cs="Arial"/>
                                      <w:color w:val="000000" w:themeColor="text1"/>
                                      <w:kern w:val="24"/>
                                      <w:szCs w:val="24"/>
                                    </w:rPr>
                                  </w:pPr>
                                  <w:r w:rsidRPr="00F60464">
                                    <w:rPr>
                                      <w:rFonts w:cs="Arial"/>
                                      <w:color w:val="000000" w:themeColor="text1"/>
                                      <w:kern w:val="24"/>
                                    </w:rPr>
                                    <w:t>(29; 32%)</w:t>
                                  </w:r>
                                </w:p>
                              </w:txbxContent>
                            </wps:txbx>
                            <wps:bodyPr rtlCol="0" anchor="ctr"/>
                          </wps:wsp>
                          <wps:wsp>
                            <wps:cNvPr id="192" name="Rounded Rectangle 293"/>
                            <wps:cNvSpPr/>
                            <wps:spPr>
                              <a:xfrm>
                                <a:off x="3288614" y="3391211"/>
                                <a:ext cx="1434617" cy="751690"/>
                              </a:xfrm>
                              <a:prstGeom prst="roundRect">
                                <a:avLst/>
                              </a:prstGeom>
                              <a:solidFill>
                                <a:srgbClr val="4866B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DAB9E" w14:textId="77777777" w:rsidR="00BF5ABE" w:rsidRPr="004757E1" w:rsidRDefault="00BF5ABE" w:rsidP="00BF5ABE">
                                  <w:pPr>
                                    <w:jc w:val="center"/>
                                    <w:rPr>
                                      <w:rFonts w:cs="Arial"/>
                                      <w:color w:val="FFFFFF"/>
                                      <w:kern w:val="24"/>
                                      <w:szCs w:val="24"/>
                                    </w:rPr>
                                  </w:pPr>
                                  <w:r w:rsidRPr="004757E1">
                                    <w:rPr>
                                      <w:rFonts w:cs="Arial"/>
                                      <w:color w:val="FFFFFF"/>
                                      <w:kern w:val="24"/>
                                    </w:rPr>
                                    <w:t>Suitable for PCM</w:t>
                                  </w:r>
                                </w:p>
                                <w:p w14:paraId="5A6DBA2B" w14:textId="77777777" w:rsidR="00BF5ABE" w:rsidRPr="004757E1" w:rsidRDefault="00BF5ABE" w:rsidP="00BF5ABE">
                                  <w:pPr>
                                    <w:jc w:val="center"/>
                                    <w:rPr>
                                      <w:rFonts w:cs="Arial"/>
                                      <w:color w:val="FFFFFF"/>
                                      <w:kern w:val="24"/>
                                    </w:rPr>
                                  </w:pPr>
                                  <w:r w:rsidRPr="004757E1">
                                    <w:rPr>
                                      <w:rFonts w:cs="Arial"/>
                                      <w:color w:val="FFFFFF"/>
                                      <w:kern w:val="24"/>
                                    </w:rPr>
                                    <w:t>(38; 42%)</w:t>
                                  </w:r>
                                </w:p>
                              </w:txbxContent>
                            </wps:txbx>
                            <wps:bodyPr rtlCol="0" anchor="ctr"/>
                          </wps:wsp>
                        </wpg:grpSp>
                      </wpg:grpSp>
                      <wpg:grpSp>
                        <wpg:cNvPr id="193" name="Group 193"/>
                        <wpg:cNvGrpSpPr/>
                        <wpg:grpSpPr>
                          <a:xfrm>
                            <a:off x="2063842" y="2798801"/>
                            <a:ext cx="2088058" cy="909150"/>
                            <a:chOff x="2063842" y="2798801"/>
                            <a:chExt cx="2088058" cy="909150"/>
                          </a:xfrm>
                        </wpg:grpSpPr>
                        <wps:wsp>
                          <wps:cNvPr id="194" name="Straight Connector 194"/>
                          <wps:cNvCnPr/>
                          <wps:spPr>
                            <a:xfrm flipH="1">
                              <a:off x="3108600" y="2798801"/>
                              <a:ext cx="1" cy="5501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Straight Connector 195"/>
                          <wps:cNvCnPr/>
                          <wps:spPr>
                            <a:xfrm flipH="1" flipV="1">
                              <a:off x="4151899" y="3348974"/>
                              <a:ext cx="1" cy="32372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 name="Straight Connector 196"/>
                          <wps:cNvCnPr/>
                          <wps:spPr>
                            <a:xfrm flipH="1">
                              <a:off x="3108600" y="3348974"/>
                              <a:ext cx="104329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flipH="1">
                              <a:off x="2063843" y="3351193"/>
                              <a:ext cx="104329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flipH="1" flipV="1">
                              <a:off x="2063842" y="3348974"/>
                              <a:ext cx="1" cy="35897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7" name="Group 217"/>
                        <wpg:cNvGrpSpPr/>
                        <wpg:grpSpPr>
                          <a:xfrm>
                            <a:off x="1013928" y="4520819"/>
                            <a:ext cx="2088058" cy="909150"/>
                            <a:chOff x="1013928" y="4520819"/>
                            <a:chExt cx="2088058" cy="909150"/>
                          </a:xfrm>
                        </wpg:grpSpPr>
                        <wps:wsp>
                          <wps:cNvPr id="218" name="Straight Connector 218"/>
                          <wps:cNvCnPr/>
                          <wps:spPr>
                            <a:xfrm flipH="1">
                              <a:off x="2058686" y="4520819"/>
                              <a:ext cx="1" cy="55017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Straight Connector 240"/>
                          <wps:cNvCnPr/>
                          <wps:spPr>
                            <a:xfrm flipH="1" flipV="1">
                              <a:off x="3101985" y="5070992"/>
                              <a:ext cx="1" cy="32372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flipH="1">
                              <a:off x="2058686" y="5070992"/>
                              <a:ext cx="104329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flipH="1">
                              <a:off x="1013929" y="5073211"/>
                              <a:ext cx="104329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wps:spPr>
                            <a:xfrm flipH="1" flipV="1">
                              <a:off x="1013928" y="5070992"/>
                              <a:ext cx="1" cy="35897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4" name="Isosceles Triangle 244"/>
                        <wps:cNvSpPr/>
                        <wps:spPr>
                          <a:xfrm flipV="1">
                            <a:off x="4073424" y="3567606"/>
                            <a:ext cx="156949" cy="9553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245" name="Isosceles Triangle 245"/>
                        <wps:cNvSpPr/>
                        <wps:spPr>
                          <a:xfrm flipV="1">
                            <a:off x="1987583" y="3617646"/>
                            <a:ext cx="156949" cy="9553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246" name="Isosceles Triangle 246"/>
                        <wps:cNvSpPr/>
                        <wps:spPr>
                          <a:xfrm flipV="1">
                            <a:off x="3030125" y="5299305"/>
                            <a:ext cx="156949" cy="9553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wps:wsp>
                        <wps:cNvPr id="247" name="Isosceles Triangle 247"/>
                        <wps:cNvSpPr/>
                        <wps:spPr>
                          <a:xfrm flipV="1">
                            <a:off x="931998" y="5337751"/>
                            <a:ext cx="156949" cy="95535"/>
                          </a:xfrm>
                          <a:prstGeom prst="triangle">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V relativeFrom="margin">
                  <wp14:pctHeight>0</wp14:pctHeight>
                </wp14:sizeRelV>
              </wp:anchor>
            </w:drawing>
          </mc:Choice>
          <mc:Fallback>
            <w:pict>
              <v:group w14:anchorId="1757028F" id="Group 60" o:spid="_x0000_s1026" alt="&quot;&quot;" style="position:absolute;margin-left:.15pt;margin-top:13.35pt;width:487.25pt;height:486.8pt;z-index:251774976;mso-position-horizontal-relative:margin;mso-height-relative:margin" coordorigin=",381" coordsize="61880,6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">
                <v:group id="Group 42" o:spid="_x0000_s1027" style="position:absolute;top:381;width:61880;height:61821" coordorigin=",380" coordsize="61880,6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oundrect id="Rounded Rectangle 286" o:spid="_x0000_s1028" style="position:absolute;left:13335;top:37081;width:14605;height:8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" fillcolor="#4866bc" stroked="f" strokeweight="1pt">
                    <v:stroke joinstyle="miter"/>
                    <v:textbox>
                      <w:txbxContent>
                        <w:p w14:paraId="255BA989" w14:textId="77777777" w:rsidR="00BF5ABE" w:rsidRPr="004757E1" w:rsidRDefault="00BF5ABE" w:rsidP="00BF5ABE">
                          <w:pPr>
                            <w:jc w:val="center"/>
                            <w:rPr>
                              <w:rFonts w:cs="Arial"/>
                              <w:color w:val="FFFFFF"/>
                              <w:kern w:val="24"/>
                              <w:szCs w:val="24"/>
                            </w:rPr>
                          </w:pPr>
                          <w:r w:rsidRPr="004757E1">
                            <w:rPr>
                              <w:rFonts w:cs="Arial"/>
                              <w:color w:val="FFFFFF"/>
                              <w:kern w:val="24"/>
                            </w:rPr>
                            <w:t>Not suitable for PCM</w:t>
                          </w:r>
                        </w:p>
                        <w:p w14:paraId="4883BEBE" w14:textId="77777777" w:rsidR="00BF5ABE" w:rsidRPr="004757E1" w:rsidRDefault="00BF5ABE" w:rsidP="00BF5ABE">
                          <w:pPr>
                            <w:jc w:val="center"/>
                            <w:rPr>
                              <w:rFonts w:cs="Arial"/>
                              <w:color w:val="FFFFFF"/>
                              <w:kern w:val="24"/>
                            </w:rPr>
                          </w:pPr>
                          <w:r w:rsidRPr="004757E1">
                            <w:rPr>
                              <w:rFonts w:cs="Arial"/>
                              <w:color w:val="FFFFFF"/>
                              <w:kern w:val="24"/>
                            </w:rPr>
                            <w:t>(53; 58%)</w:t>
                          </w:r>
                        </w:p>
                      </w:txbxContent>
                    </v:textbox>
                  </v:roundrect>
                  <v:group id="Group 44" o:spid="_x0000_s1029" style="position:absolute;top:380;width:61880;height:61825" coordorigin=",351" coordsize="59705,57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8" o:spid="_x0000_s1030" type="#_x0000_t13" style="position:absolute;left:26240;top:8834;width:7596;height:332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" adj="16881" fillcolor="#a0b0dc" strokecolor="#33498a" strokeweight="1pt"/>
                    <v:shape id="Right Arrow 200" o:spid="_x0000_s1031" type="#_x0000_t13" style="position:absolute;left:33749;top:10491;width:15981;height:3319;rotation:2145228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" adj="19357" fillcolor="#a0b0dc" strokecolor="#33498a" strokeweight="1pt"/>
                    <v:shape id="Right Arrow 201" o:spid="_x0000_s1032" type="#_x0000_t13" style="position:absolute;left:10586;top:10271;width:15980;height:3319;rotation:2145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" adj="19357" fillcolor="#a0b0dc" strokecolor="#33498a" strokeweight="1pt"/>
                    <v:shape id="Right Arrow 202" o:spid="_x0000_s1033" type="#_x0000_t13" style="position:absolute;left:36574;top:16087;width:15980;height:3319;rotation:817255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" adj="19357" fillcolor="#a0b0dc" strokecolor="#33498a" strokeweight="1pt"/>
                    <v:shape id="Right Arrow 203" o:spid="_x0000_s1034" type="#_x0000_t13" style="position:absolute;left:7720;top:15859;width:15981;height:3319;rotation:8172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" adj="19357" fillcolor="#a0b0dc" strokecolor="#33498a" strokeweight="1pt"/>
                    <v:shape id="Right Arrow 204" o:spid="_x0000_s1035" type="#_x0000_t13" style="position:absolute;left:34610;top:23959;width:15980;height:3320;rotation:-641369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" adj="19357" fillcolor="#a0b0dc" strokecolor="#33498a" strokeweight="1pt"/>
                    <v:shape id="Right Arrow 205" o:spid="_x0000_s1036" type="#_x0000_t13" style="position:absolute;left:9585;top:23959;width:15981;height:3320;rotation:-6413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" adj="19357" fillcolor="#a0b0dc" strokecolor="#33498a" strokeweight="1pt"/>
                    <v:oval id="Oval 53" o:spid="_x0000_s1037" style="position:absolute;left:23531;top:14430;width:12923;height:11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" fillcolor="#33498a" strokecolor="#1f4d78 [1604]" strokeweight="1pt">
                      <v:stroke joinstyle="miter"/>
                      <v:textbox>
                        <w:txbxContent>
                          <w:p w14:paraId="01394DED" w14:textId="77777777" w:rsidR="00BF5ABE" w:rsidRPr="004757E1" w:rsidRDefault="00BF5ABE" w:rsidP="00BF5ABE">
                            <w:pPr>
                              <w:jc w:val="center"/>
                              <w:rPr>
                                <w:rFonts w:cs="Arial"/>
                                <w:b/>
                                <w:bCs/>
                                <w:color w:val="FFFFFF"/>
                                <w:kern w:val="24"/>
                                <w:sz w:val="28"/>
                                <w:szCs w:val="28"/>
                              </w:rPr>
                            </w:pPr>
                            <w:r w:rsidRPr="004757E1">
                              <w:rPr>
                                <w:rFonts w:cs="Arial"/>
                                <w:b/>
                                <w:bCs/>
                                <w:color w:val="FFFFFF"/>
                                <w:kern w:val="24"/>
                                <w:sz w:val="28"/>
                                <w:szCs w:val="28"/>
                              </w:rPr>
                              <w:t>Prevent referrals</w:t>
                            </w:r>
                          </w:p>
                          <w:p w14:paraId="0E6F3AD8" w14:textId="77777777" w:rsidR="00BF5ABE" w:rsidRPr="004757E1" w:rsidRDefault="00BF5ABE" w:rsidP="00BF5ABE">
                            <w:pPr>
                              <w:jc w:val="center"/>
                              <w:rPr>
                                <w:rFonts w:cs="Arial"/>
                                <w:b/>
                                <w:bCs/>
                                <w:color w:val="FFFFFF"/>
                                <w:kern w:val="24"/>
                                <w:sz w:val="6"/>
                                <w:szCs w:val="6"/>
                              </w:rPr>
                            </w:pPr>
                            <w:r w:rsidRPr="004757E1">
                              <w:rPr>
                                <w:rFonts w:cs="Arial"/>
                                <w:b/>
                                <w:bCs/>
                                <w:color w:val="FFFFFF"/>
                                <w:kern w:val="24"/>
                                <w:sz w:val="6"/>
                                <w:szCs w:val="6"/>
                              </w:rPr>
                              <w:t> </w:t>
                            </w:r>
                          </w:p>
                          <w:p w14:paraId="5C31175B" w14:textId="77777777" w:rsidR="00BF5ABE" w:rsidRPr="004757E1" w:rsidRDefault="00BF5ABE" w:rsidP="00BF5ABE">
                            <w:pPr>
                              <w:jc w:val="center"/>
                              <w:rPr>
                                <w:rFonts w:cs="Arial"/>
                                <w:b/>
                                <w:bCs/>
                                <w:color w:val="FFFFFF"/>
                                <w:kern w:val="24"/>
                                <w:szCs w:val="24"/>
                              </w:rPr>
                            </w:pPr>
                            <w:r w:rsidRPr="004757E1">
                              <w:rPr>
                                <w:rFonts w:cs="Arial"/>
                                <w:b/>
                                <w:bCs/>
                                <w:color w:val="FFFFFF"/>
                                <w:kern w:val="24"/>
                              </w:rPr>
                              <w:t>(91)</w:t>
                            </w:r>
                          </w:p>
                        </w:txbxContent>
                      </v:textbox>
                    </v:oval>
                    <v:roundrect id="Rounded Rectangle 207" o:spid="_x0000_s1038" style="position:absolute;top:22625;width:14091;height:6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" fillcolor="#33498a" stroked="f" strokeweight="1pt">
                      <v:stroke joinstyle="miter"/>
                      <v:textbox>
                        <w:txbxContent>
                          <w:p w14:paraId="6259EDD0" w14:textId="77777777" w:rsidR="00BF5ABE" w:rsidRPr="004757E1" w:rsidRDefault="00BF5ABE" w:rsidP="00BF5ABE">
                            <w:pPr>
                              <w:jc w:val="center"/>
                              <w:rPr>
                                <w:rFonts w:cs="Arial"/>
                                <w:color w:val="FFFFFF"/>
                                <w:kern w:val="24"/>
                                <w:szCs w:val="24"/>
                              </w:rPr>
                            </w:pPr>
                            <w:r w:rsidRPr="004757E1">
                              <w:rPr>
                                <w:rFonts w:cs="Arial"/>
                                <w:color w:val="FFFFFF"/>
                                <w:kern w:val="24"/>
                              </w:rPr>
                              <w:t xml:space="preserve">Education </w:t>
                            </w:r>
                          </w:p>
                          <w:p w14:paraId="2F052E5D" w14:textId="77777777" w:rsidR="00BF5ABE" w:rsidRPr="004757E1" w:rsidRDefault="00BF5ABE" w:rsidP="00BF5ABE">
                            <w:pPr>
                              <w:jc w:val="center"/>
                              <w:rPr>
                                <w:rFonts w:cs="Arial"/>
                                <w:color w:val="FFFFFF"/>
                                <w:kern w:val="24"/>
                              </w:rPr>
                            </w:pPr>
                            <w:r w:rsidRPr="004757E1">
                              <w:rPr>
                                <w:rFonts w:cs="Arial"/>
                                <w:color w:val="FFFFFF"/>
                                <w:kern w:val="24"/>
                              </w:rPr>
                              <w:t xml:space="preserve">(31; 34%) </w:t>
                            </w:r>
                          </w:p>
                        </w:txbxContent>
                      </v:textbox>
                    </v:roundrect>
                    <v:roundrect id="Rounded Rectangle 208" o:spid="_x0000_s1039" style="position:absolute;left:45613;top:22625;width:14092;height:6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" fillcolor="#33498a" stroked="f" strokeweight="1pt">
                      <v:stroke joinstyle="miter"/>
                      <v:textbox>
                        <w:txbxContent>
                          <w:p w14:paraId="74D06B8A" w14:textId="77777777" w:rsidR="00BF5ABE" w:rsidRPr="004757E1" w:rsidRDefault="00BF5ABE" w:rsidP="00BF5ABE">
                            <w:pPr>
                              <w:jc w:val="center"/>
                              <w:rPr>
                                <w:rFonts w:cs="Arial"/>
                                <w:color w:val="FFFFFF"/>
                                <w:kern w:val="24"/>
                                <w:szCs w:val="24"/>
                              </w:rPr>
                            </w:pPr>
                            <w:r w:rsidRPr="004757E1">
                              <w:rPr>
                                <w:rFonts w:cs="Arial"/>
                                <w:color w:val="FFFFFF"/>
                                <w:kern w:val="24"/>
                              </w:rPr>
                              <w:t>Housing</w:t>
                            </w:r>
                          </w:p>
                          <w:p w14:paraId="7ABA9174" w14:textId="74DF982A" w:rsidR="00BF5ABE" w:rsidRPr="004757E1" w:rsidRDefault="00BF5ABE" w:rsidP="00BF5ABE">
                            <w:pPr>
                              <w:jc w:val="center"/>
                              <w:rPr>
                                <w:rFonts w:cs="Arial"/>
                                <w:color w:val="FFFFFF"/>
                                <w:kern w:val="24"/>
                              </w:rPr>
                            </w:pPr>
                            <w:r w:rsidRPr="004757E1">
                              <w:rPr>
                                <w:rFonts w:cs="Arial"/>
                                <w:color w:val="FFFFFF"/>
                                <w:kern w:val="24"/>
                              </w:rPr>
                              <w:t>(</w:t>
                            </w:r>
                            <w:r w:rsidR="00C86FE0" w:rsidRPr="004757E1">
                              <w:rPr>
                                <w:rFonts w:cs="Arial"/>
                                <w:color w:val="FFFFFF"/>
                                <w:kern w:val="24"/>
                              </w:rPr>
                              <w:t>2</w:t>
                            </w:r>
                            <w:r w:rsidRPr="004757E1">
                              <w:rPr>
                                <w:rFonts w:cs="Arial"/>
                                <w:color w:val="FFFFFF"/>
                                <w:kern w:val="24"/>
                              </w:rPr>
                              <w:t xml:space="preserve">; </w:t>
                            </w:r>
                            <w:r w:rsidR="00C86FE0" w:rsidRPr="004757E1">
                              <w:rPr>
                                <w:rFonts w:cs="Arial"/>
                                <w:color w:val="FFFFFF"/>
                                <w:kern w:val="24"/>
                              </w:rPr>
                              <w:t>2</w:t>
                            </w:r>
                            <w:r w:rsidRPr="004757E1">
                              <w:rPr>
                                <w:rFonts w:cs="Arial"/>
                                <w:color w:val="FFFFFF"/>
                                <w:kern w:val="24"/>
                              </w:rPr>
                              <w:t xml:space="preserve">%) </w:t>
                            </w:r>
                          </w:p>
                        </w:txbxContent>
                      </v:textbox>
                    </v:roundrect>
                    <v:roundrect id="Rounded Rectangle 209" o:spid="_x0000_s1040" style="position:absolute;top:14430;width:14091;height:70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" fillcolor="#33498a" stroked="f" strokeweight="1pt">
                      <v:stroke joinstyle="miter"/>
                      <v:textbox>
                        <w:txbxContent>
                          <w:p w14:paraId="626B06F3" w14:textId="77777777" w:rsidR="00BF5ABE" w:rsidRPr="004757E1" w:rsidRDefault="00BF5ABE" w:rsidP="00BF5ABE">
                            <w:pPr>
                              <w:jc w:val="center"/>
                              <w:rPr>
                                <w:rFonts w:cs="Arial"/>
                                <w:color w:val="FFFFFF"/>
                                <w:kern w:val="24"/>
                                <w:szCs w:val="24"/>
                              </w:rPr>
                            </w:pPr>
                            <w:r w:rsidRPr="004757E1">
                              <w:rPr>
                                <w:rFonts w:cs="Arial"/>
                                <w:color w:val="FFFFFF"/>
                                <w:kern w:val="24"/>
                              </w:rPr>
                              <w:t>Police</w:t>
                            </w:r>
                          </w:p>
                          <w:p w14:paraId="3EF68333" w14:textId="77777777" w:rsidR="00BF5ABE" w:rsidRPr="004757E1" w:rsidRDefault="00BF5ABE" w:rsidP="00BF5ABE">
                            <w:pPr>
                              <w:jc w:val="center"/>
                              <w:rPr>
                                <w:rFonts w:cs="Arial"/>
                                <w:color w:val="FFFFFF"/>
                                <w:kern w:val="24"/>
                              </w:rPr>
                            </w:pPr>
                            <w:r w:rsidRPr="004757E1">
                              <w:rPr>
                                <w:rFonts w:cs="Arial"/>
                                <w:color w:val="FFFFFF"/>
                                <w:kern w:val="24"/>
                              </w:rPr>
                              <w:t>(37; 41%)</w:t>
                            </w:r>
                          </w:p>
                        </w:txbxContent>
                      </v:textbox>
                    </v:roundrect>
                    <v:roundrect id="Rounded Rectangle 210" o:spid="_x0000_s1041" style="position:absolute;left:45612;top:14429;width:14092;height:70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" fillcolor="#33498a" stroked="f" strokeweight="1pt">
                      <v:stroke joinstyle="miter"/>
                      <v:textbox>
                        <w:txbxContent>
                          <w:p w14:paraId="12141D16" w14:textId="77777777" w:rsidR="00BF5ABE" w:rsidRPr="004757E1" w:rsidRDefault="00BF5ABE" w:rsidP="00BF5ABE">
                            <w:pPr>
                              <w:jc w:val="center"/>
                              <w:rPr>
                                <w:rFonts w:cs="Arial"/>
                                <w:color w:val="FFFFFF"/>
                                <w:kern w:val="24"/>
                                <w:szCs w:val="24"/>
                              </w:rPr>
                            </w:pPr>
                            <w:r w:rsidRPr="004757E1">
                              <w:rPr>
                                <w:rFonts w:cs="Arial"/>
                                <w:color w:val="FFFFFF"/>
                                <w:kern w:val="24"/>
                              </w:rPr>
                              <w:t>Home Office - Immigration</w:t>
                            </w:r>
                          </w:p>
                          <w:p w14:paraId="28AC9B80" w14:textId="77777777" w:rsidR="00BF5ABE" w:rsidRPr="004757E1" w:rsidRDefault="00BF5ABE" w:rsidP="00BF5ABE">
                            <w:pPr>
                              <w:jc w:val="center"/>
                              <w:rPr>
                                <w:rFonts w:cs="Arial"/>
                                <w:color w:val="FFFFFF"/>
                                <w:kern w:val="24"/>
                              </w:rPr>
                            </w:pPr>
                            <w:r w:rsidRPr="004757E1">
                              <w:rPr>
                                <w:rFonts w:cs="Arial"/>
                                <w:color w:val="FFFFFF"/>
                                <w:kern w:val="24"/>
                              </w:rPr>
                              <w:t>(2; 2%)</w:t>
                            </w:r>
                          </w:p>
                        </w:txbxContent>
                      </v:textbox>
                    </v:roundrect>
                    <v:roundrect id="Rounded Rectangle 211" o:spid="_x0000_s1042" style="position:absolute;left:6275;top:3901;width:14092;height:6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" fillcolor="#33498a" stroked="f" strokeweight="1pt">
                      <v:stroke joinstyle="miter"/>
                      <v:textbox>
                        <w:txbxContent>
                          <w:p w14:paraId="00D6546C" w14:textId="77777777" w:rsidR="00BF5ABE" w:rsidRPr="004757E1" w:rsidRDefault="00BF5ABE" w:rsidP="00BF5ABE">
                            <w:pPr>
                              <w:jc w:val="center"/>
                              <w:rPr>
                                <w:rFonts w:cs="Arial"/>
                                <w:color w:val="FFFFFF"/>
                                <w:kern w:val="24"/>
                                <w:szCs w:val="24"/>
                              </w:rPr>
                            </w:pPr>
                            <w:r w:rsidRPr="004757E1">
                              <w:rPr>
                                <w:rFonts w:cs="Arial"/>
                                <w:color w:val="FFFFFF"/>
                                <w:kern w:val="24"/>
                              </w:rPr>
                              <w:t xml:space="preserve">Health </w:t>
                            </w:r>
                          </w:p>
                          <w:p w14:paraId="39715B52" w14:textId="77777777" w:rsidR="00BF5ABE" w:rsidRPr="004757E1" w:rsidRDefault="00BF5ABE" w:rsidP="00BF5ABE">
                            <w:pPr>
                              <w:jc w:val="center"/>
                              <w:rPr>
                                <w:rFonts w:cs="Arial"/>
                                <w:color w:val="FFFFFF"/>
                                <w:kern w:val="24"/>
                              </w:rPr>
                            </w:pPr>
                            <w:r w:rsidRPr="004757E1">
                              <w:rPr>
                                <w:rFonts w:cs="Arial"/>
                                <w:color w:val="FFFFFF"/>
                                <w:kern w:val="24"/>
                              </w:rPr>
                              <w:t>(8; 9%)</w:t>
                            </w:r>
                          </w:p>
                        </w:txbxContent>
                      </v:textbox>
                    </v:roundrect>
                    <v:roundrect id="Rounded Rectangle 212" o:spid="_x0000_s1043" style="position:absolute;left:38649;top:4264;width:14091;height:6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" fillcolor="#33498a" stroked="f" strokeweight="1pt">
                      <v:stroke joinstyle="miter"/>
                      <v:textbox>
                        <w:txbxContent>
                          <w:p w14:paraId="4CC93973" w14:textId="77777777" w:rsidR="00BF5ABE" w:rsidRPr="004757E1" w:rsidRDefault="00BF5ABE" w:rsidP="00BF5ABE">
                            <w:pPr>
                              <w:jc w:val="center"/>
                              <w:rPr>
                                <w:rFonts w:cs="Arial"/>
                                <w:color w:val="FFFFFF"/>
                                <w:kern w:val="24"/>
                                <w:szCs w:val="24"/>
                              </w:rPr>
                            </w:pPr>
                            <w:r w:rsidRPr="004757E1">
                              <w:rPr>
                                <w:rFonts w:cs="Arial"/>
                                <w:color w:val="FFFFFF"/>
                                <w:kern w:val="24"/>
                              </w:rPr>
                              <w:t>Charity</w:t>
                            </w:r>
                          </w:p>
                          <w:p w14:paraId="5EADBBDB" w14:textId="77777777" w:rsidR="00BF5ABE" w:rsidRPr="004757E1" w:rsidRDefault="00BF5ABE" w:rsidP="00BF5ABE">
                            <w:pPr>
                              <w:jc w:val="center"/>
                              <w:rPr>
                                <w:rFonts w:cs="Arial"/>
                                <w:color w:val="FFFFFF"/>
                                <w:kern w:val="24"/>
                              </w:rPr>
                            </w:pPr>
                            <w:r w:rsidRPr="004757E1">
                              <w:rPr>
                                <w:rFonts w:cs="Arial"/>
                                <w:color w:val="FFFFFF"/>
                                <w:kern w:val="24"/>
                              </w:rPr>
                              <w:t>(2; 2%)</w:t>
                            </w:r>
                          </w:p>
                        </w:txbxContent>
                      </v:textbox>
                    </v:roundrect>
                    <v:roundrect id="Rounded Rectangle 214" o:spid="_x0000_s1044" style="position:absolute;left:22853;top:351;width:14092;height:6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" fillcolor="#33498a" stroked="f" strokeweight="1pt">
                      <v:stroke joinstyle="miter"/>
                      <v:textbox>
                        <w:txbxContent>
                          <w:p w14:paraId="545DE8BD" w14:textId="77777777" w:rsidR="00BF5ABE" w:rsidRPr="004757E1" w:rsidRDefault="00BF5ABE" w:rsidP="00BF5ABE">
                            <w:pPr>
                              <w:jc w:val="center"/>
                              <w:rPr>
                                <w:rFonts w:cs="Arial"/>
                                <w:color w:val="FFFFFF"/>
                                <w:kern w:val="24"/>
                                <w:szCs w:val="24"/>
                              </w:rPr>
                            </w:pPr>
                            <w:r w:rsidRPr="004757E1">
                              <w:rPr>
                                <w:rFonts w:cs="Arial"/>
                                <w:color w:val="FFFFFF"/>
                                <w:kern w:val="24"/>
                              </w:rPr>
                              <w:t xml:space="preserve">Local authority </w:t>
                            </w:r>
                          </w:p>
                          <w:p w14:paraId="31B69000" w14:textId="5A862EB9" w:rsidR="00BF5ABE" w:rsidRPr="004757E1" w:rsidRDefault="00BF5ABE" w:rsidP="00BF5ABE">
                            <w:pPr>
                              <w:jc w:val="center"/>
                              <w:rPr>
                                <w:rFonts w:cs="Arial"/>
                                <w:color w:val="FFFFFF"/>
                                <w:kern w:val="24"/>
                              </w:rPr>
                            </w:pPr>
                            <w:r w:rsidRPr="004757E1">
                              <w:rPr>
                                <w:rFonts w:cs="Arial"/>
                                <w:color w:val="FFFFFF"/>
                                <w:kern w:val="24"/>
                              </w:rPr>
                              <w:t>(</w:t>
                            </w:r>
                            <w:r w:rsidR="00C86FE0" w:rsidRPr="004757E1">
                              <w:rPr>
                                <w:rFonts w:cs="Arial"/>
                                <w:color w:val="FFFFFF"/>
                                <w:kern w:val="24"/>
                              </w:rPr>
                              <w:t>9</w:t>
                            </w:r>
                            <w:r w:rsidRPr="004757E1">
                              <w:rPr>
                                <w:rFonts w:cs="Arial"/>
                                <w:color w:val="FFFFFF"/>
                                <w:kern w:val="24"/>
                              </w:rPr>
                              <w:t xml:space="preserve">; </w:t>
                            </w:r>
                            <w:r w:rsidR="00C86FE0" w:rsidRPr="004757E1">
                              <w:rPr>
                                <w:rFonts w:cs="Arial"/>
                                <w:color w:val="FFFFFF"/>
                                <w:kern w:val="24"/>
                              </w:rPr>
                              <w:t>10</w:t>
                            </w:r>
                            <w:r w:rsidRPr="004757E1">
                              <w:rPr>
                                <w:rFonts w:cs="Arial"/>
                                <w:color w:val="FFFFFF"/>
                                <w:kern w:val="24"/>
                              </w:rPr>
                              <w:t>%)</w:t>
                            </w:r>
                          </w:p>
                        </w:txbxContent>
                      </v:textbox>
                    </v:roundrect>
                    <v:roundrect id="Rounded Rectangle 289" o:spid="_x0000_s1045" style="position:absolute;left:2769;top:50186;width:14092;height:7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" fillcolor="#6c85ca" stroked="f" strokeweight="1pt">
                      <v:stroke joinstyle="miter"/>
                      <v:textbox>
                        <w:txbxContent>
                          <w:p w14:paraId="43BF14B6" w14:textId="77777777" w:rsidR="00BF5ABE" w:rsidRPr="00F60464" w:rsidRDefault="00BF5ABE" w:rsidP="00BF5ABE">
                            <w:pPr>
                              <w:jc w:val="center"/>
                              <w:rPr>
                                <w:rFonts w:cs="Arial"/>
                                <w:color w:val="000000" w:themeColor="text1"/>
                                <w:kern w:val="24"/>
                                <w:szCs w:val="24"/>
                              </w:rPr>
                            </w:pPr>
                            <w:r w:rsidRPr="00F60464">
                              <w:rPr>
                                <w:rFonts w:cs="Arial"/>
                                <w:color w:val="000000" w:themeColor="text1"/>
                                <w:kern w:val="24"/>
                              </w:rPr>
                              <w:t xml:space="preserve">Required no further action </w:t>
                            </w:r>
                          </w:p>
                          <w:p w14:paraId="148A5340" w14:textId="77777777" w:rsidR="00BF5ABE" w:rsidRPr="00F60464" w:rsidRDefault="00BF5ABE" w:rsidP="00BF5ABE">
                            <w:pPr>
                              <w:jc w:val="center"/>
                              <w:rPr>
                                <w:rFonts w:cs="Arial"/>
                                <w:color w:val="000000" w:themeColor="text1"/>
                                <w:kern w:val="24"/>
                              </w:rPr>
                            </w:pPr>
                            <w:r w:rsidRPr="00F60464">
                              <w:rPr>
                                <w:rFonts w:cs="Arial"/>
                                <w:color w:val="000000" w:themeColor="text1"/>
                                <w:kern w:val="24"/>
                              </w:rPr>
                              <w:t>(24; 26%)</w:t>
                            </w:r>
                          </w:p>
                        </w:txbxContent>
                      </v:textbox>
                    </v:roundrect>
                    <v:roundrect id="Rounded Rectangle 290" o:spid="_x0000_s1046" style="position:absolute;left:22949;top:49922;width:14091;height:7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" fillcolor="#6c85ca" stroked="f" strokeweight="1pt">
                      <v:stroke joinstyle="miter"/>
                      <v:textbox>
                        <w:txbxContent>
                          <w:p w14:paraId="6534E1A0" w14:textId="77777777" w:rsidR="004757E1" w:rsidRPr="00F60464" w:rsidRDefault="00BF5ABE" w:rsidP="00BF5ABE">
                            <w:pPr>
                              <w:jc w:val="center"/>
                              <w:rPr>
                                <w:rFonts w:cs="Arial"/>
                                <w:color w:val="000000" w:themeColor="text1"/>
                                <w:kern w:val="24"/>
                              </w:rPr>
                            </w:pPr>
                            <w:r w:rsidRPr="00F60464">
                              <w:rPr>
                                <w:rFonts w:cs="Arial"/>
                                <w:color w:val="000000" w:themeColor="text1"/>
                                <w:kern w:val="24"/>
                              </w:rPr>
                              <w:t xml:space="preserve">Referred onwards </w:t>
                            </w:r>
                          </w:p>
                          <w:p w14:paraId="19A87C85" w14:textId="096AE737" w:rsidR="00BF5ABE" w:rsidRPr="00F60464" w:rsidRDefault="00BF5ABE" w:rsidP="00BF5ABE">
                            <w:pPr>
                              <w:jc w:val="center"/>
                              <w:rPr>
                                <w:rFonts w:cs="Arial"/>
                                <w:color w:val="000000" w:themeColor="text1"/>
                                <w:kern w:val="24"/>
                                <w:szCs w:val="24"/>
                              </w:rPr>
                            </w:pPr>
                            <w:r w:rsidRPr="00F60464">
                              <w:rPr>
                                <w:rFonts w:cs="Arial"/>
                                <w:color w:val="000000" w:themeColor="text1"/>
                                <w:kern w:val="24"/>
                              </w:rPr>
                              <w:t>(29; 32%)</w:t>
                            </w:r>
                          </w:p>
                        </w:txbxContent>
                      </v:textbox>
                    </v:roundrect>
                    <v:roundrect id="Rounded Rectangle 293" o:spid="_x0000_s1047" style="position:absolute;left:32886;top:33912;width:14346;height:7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" fillcolor="#4866bc" stroked="f" strokeweight="1pt">
                      <v:stroke joinstyle="miter"/>
                      <v:textbox>
                        <w:txbxContent>
                          <w:p w14:paraId="6FBDAB9E" w14:textId="77777777" w:rsidR="00BF5ABE" w:rsidRPr="004757E1" w:rsidRDefault="00BF5ABE" w:rsidP="00BF5ABE">
                            <w:pPr>
                              <w:jc w:val="center"/>
                              <w:rPr>
                                <w:rFonts w:cs="Arial"/>
                                <w:color w:val="FFFFFF"/>
                                <w:kern w:val="24"/>
                                <w:szCs w:val="24"/>
                              </w:rPr>
                            </w:pPr>
                            <w:r w:rsidRPr="004757E1">
                              <w:rPr>
                                <w:rFonts w:cs="Arial"/>
                                <w:color w:val="FFFFFF"/>
                                <w:kern w:val="24"/>
                              </w:rPr>
                              <w:t>Suitable for PCM</w:t>
                            </w:r>
                          </w:p>
                          <w:p w14:paraId="5A6DBA2B" w14:textId="77777777" w:rsidR="00BF5ABE" w:rsidRPr="004757E1" w:rsidRDefault="00BF5ABE" w:rsidP="00BF5ABE">
                            <w:pPr>
                              <w:jc w:val="center"/>
                              <w:rPr>
                                <w:rFonts w:cs="Arial"/>
                                <w:color w:val="FFFFFF"/>
                                <w:kern w:val="24"/>
                              </w:rPr>
                            </w:pPr>
                            <w:r w:rsidRPr="004757E1">
                              <w:rPr>
                                <w:rFonts w:cs="Arial"/>
                                <w:color w:val="FFFFFF"/>
                                <w:kern w:val="24"/>
                              </w:rPr>
                              <w:t>(38; 42%)</w:t>
                            </w:r>
                          </w:p>
                        </w:txbxContent>
                      </v:textbox>
                    </v:roundrect>
                  </v:group>
                </v:group>
                <v:group id="Group 193" o:spid="_x0000_s1048" style="position:absolute;left:20638;top:27988;width:20881;height:9091" coordorigin="20638,27988" coordsize="20880,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Straight Connector 194" o:spid="_x0000_s1049" style="position:absolute;flip:x;visibility:visible;mso-wrap-style:square" from="31086,27988" to="31086,3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" strokecolor="black [3213]" strokeweight="1.5pt">
                    <v:stroke joinstyle="miter"/>
                  </v:line>
                  <v:line id="Straight Connector 195" o:spid="_x0000_s1050" style="position:absolute;flip:x y;visibility:visible;mso-wrap-style:square" from="41518,33489" to="41519,3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" strokecolor="black [3213]" strokeweight="1.5pt">
                    <v:stroke joinstyle="miter"/>
                  </v:line>
                  <v:line id="Straight Connector 196" o:spid="_x0000_s1051" style="position:absolute;flip:x;visibility:visible;mso-wrap-style:square" from="31086,33489" to="41518,3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" strokecolor="black [3213]" strokeweight="1.5pt">
                    <v:stroke joinstyle="miter"/>
                  </v:line>
                  <v:line id="Straight Connector 215" o:spid="_x0000_s1052" style="position:absolute;flip:x;visibility:visible;mso-wrap-style:square" from="20638,33511" to="31071,3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" strokecolor="black [3213]" strokeweight="1.5pt">
                    <v:stroke joinstyle="miter"/>
                  </v:line>
                  <v:line id="Straight Connector 216" o:spid="_x0000_s1053" style="position:absolute;flip:x y;visibility:visible;mso-wrap-style:square" from="20638,33489" to="20638,37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" strokecolor="black [3213]" strokeweight="1.5pt">
                    <v:stroke joinstyle="miter"/>
                  </v:line>
                </v:group>
                <v:group id="Group 217" o:spid="_x0000_s1054" style="position:absolute;left:10139;top:45208;width:20880;height:9091" coordorigin="10139,45208" coordsize="20880,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Straight Connector 218" o:spid="_x0000_s1055" style="position:absolute;flip:x;visibility:visible;mso-wrap-style:square" from="20586,45208" to="20586,5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" strokecolor="black [3213]" strokeweight="1.5pt">
                    <v:stroke joinstyle="miter"/>
                  </v:line>
                  <v:line id="Straight Connector 240" o:spid="_x0000_s1056" style="position:absolute;flip:x y;visibility:visible;mso-wrap-style:square" from="31019,50709" to="31019,5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" strokecolor="black [3213]" strokeweight="1.5pt">
                    <v:stroke joinstyle="miter"/>
                  </v:line>
                  <v:line id="Straight Connector 241" o:spid="_x0000_s1057" style="position:absolute;flip:x;visibility:visible;mso-wrap-style:square" from="20586,50709" to="31019,5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" strokecolor="black [3213]" strokeweight="1.5pt">
                    <v:stroke joinstyle="miter"/>
                  </v:line>
                  <v:line id="Straight Connector 242" o:spid="_x0000_s1058" style="position:absolute;flip:x;visibility:visible;mso-wrap-style:square" from="10139,50732" to="20572,50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" strokecolor="black [3213]" strokeweight="1.5pt">
                    <v:stroke joinstyle="miter"/>
                  </v:line>
                  <v:line id="Straight Connector 243" o:spid="_x0000_s1059" style="position:absolute;flip:x y;visibility:visible;mso-wrap-style:square" from="10139,50709" to="10139,5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" strokecolor="black [3213]" strokeweight="1.5pt">
                    <v:stroke joinstyle="miter"/>
                  </v:lin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4" o:spid="_x0000_s1060" type="#_x0000_t5" style="position:absolute;left:40734;top:35676;width:1569;height:95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" fillcolor="black [3213]" strokecolor="black [3213]" strokeweight="1pt"/>
                <v:shape id="Isosceles Triangle 245" o:spid="_x0000_s1061" type="#_x0000_t5" style="position:absolute;left:19875;top:36176;width:1570;height:95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" fillcolor="black [3213]" strokecolor="black [3213]" strokeweight="1pt"/>
                <v:shape id="Isosceles Triangle 246" o:spid="_x0000_s1062" type="#_x0000_t5" style="position:absolute;left:30301;top:52993;width:1569;height:95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" fillcolor="black [3213]" strokecolor="black [3213]" strokeweight="1pt"/>
                <v:shape id="Isosceles Triangle 247" o:spid="_x0000_s1063" type="#_x0000_t5" style="position:absolute;left:9319;top:53377;width:1570;height:95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" fillcolor="black [3213]" strokecolor="black [3213]" strokeweight="1pt"/>
                <w10:wrap anchorx="margin"/>
              </v:group>
            </w:pict>
          </mc:Fallback>
        </mc:AlternateContent>
      </w:r>
    </w:p>
    <w:p w14:paraId="5E96D886" w14:textId="0A7C09EF" w:rsidR="00EA3F11" w:rsidRPr="004757E1" w:rsidRDefault="00EA3F11" w:rsidP="007A04F7">
      <w:pPr>
        <w:spacing w:line="276" w:lineRule="auto"/>
        <w:rPr>
          <w:rFonts w:cs="Arial"/>
          <w:b/>
          <w:sz w:val="22"/>
        </w:rPr>
      </w:pPr>
    </w:p>
    <w:p w14:paraId="63F00CCA" w14:textId="0DC77BC2" w:rsidR="00EA3F11" w:rsidRPr="004757E1" w:rsidRDefault="00EA3F11" w:rsidP="007A04F7">
      <w:pPr>
        <w:spacing w:line="276" w:lineRule="auto"/>
        <w:rPr>
          <w:rFonts w:cs="Arial"/>
          <w:b/>
          <w:sz w:val="22"/>
        </w:rPr>
      </w:pPr>
    </w:p>
    <w:p w14:paraId="167BA2FE" w14:textId="4C67A6B8" w:rsidR="002B62C5" w:rsidRPr="004757E1" w:rsidRDefault="002B62C5" w:rsidP="007A04F7">
      <w:pPr>
        <w:spacing w:line="276" w:lineRule="auto"/>
        <w:rPr>
          <w:rFonts w:cs="Arial"/>
          <w:b/>
          <w:sz w:val="22"/>
        </w:rPr>
      </w:pPr>
    </w:p>
    <w:p w14:paraId="2E743963" w14:textId="16EC768F" w:rsidR="002B62C5" w:rsidRPr="004757E1" w:rsidRDefault="002B62C5">
      <w:pPr>
        <w:rPr>
          <w:rFonts w:cs="Arial"/>
          <w:b/>
          <w:sz w:val="22"/>
        </w:rPr>
      </w:pPr>
    </w:p>
    <w:p w14:paraId="12D91526" w14:textId="2BF53EE7" w:rsidR="002B62C5" w:rsidRPr="004757E1" w:rsidRDefault="002B62C5">
      <w:pPr>
        <w:rPr>
          <w:rFonts w:cs="Arial"/>
          <w:b/>
          <w:sz w:val="22"/>
        </w:rPr>
      </w:pPr>
    </w:p>
    <w:p w14:paraId="61F798DA" w14:textId="7E387540" w:rsidR="002B62C5" w:rsidRPr="004757E1" w:rsidRDefault="002B62C5">
      <w:pPr>
        <w:rPr>
          <w:rFonts w:cs="Arial"/>
          <w:b/>
          <w:sz w:val="22"/>
        </w:rPr>
      </w:pPr>
    </w:p>
    <w:p w14:paraId="56F72005" w14:textId="79432DF1" w:rsidR="002B62C5" w:rsidRPr="004757E1" w:rsidRDefault="002B62C5">
      <w:pPr>
        <w:rPr>
          <w:rFonts w:cs="Arial"/>
          <w:b/>
          <w:sz w:val="22"/>
        </w:rPr>
      </w:pPr>
    </w:p>
    <w:p w14:paraId="21467B2D" w14:textId="5FA3EC03" w:rsidR="002B62C5" w:rsidRPr="004757E1" w:rsidRDefault="002B62C5">
      <w:pPr>
        <w:rPr>
          <w:rFonts w:cs="Arial"/>
          <w:b/>
          <w:sz w:val="22"/>
        </w:rPr>
      </w:pPr>
    </w:p>
    <w:p w14:paraId="2EA21405" w14:textId="174A21DA" w:rsidR="002B62C5" w:rsidRPr="004757E1" w:rsidRDefault="002B62C5">
      <w:pPr>
        <w:rPr>
          <w:rFonts w:cs="Arial"/>
          <w:b/>
          <w:sz w:val="22"/>
        </w:rPr>
      </w:pPr>
    </w:p>
    <w:p w14:paraId="1DF1DD9E" w14:textId="280C538D" w:rsidR="002B62C5" w:rsidRPr="004757E1" w:rsidRDefault="002B62C5">
      <w:pPr>
        <w:rPr>
          <w:rFonts w:cs="Arial"/>
          <w:b/>
          <w:sz w:val="22"/>
        </w:rPr>
      </w:pPr>
    </w:p>
    <w:p w14:paraId="7BEE0C2E" w14:textId="5C9AAA85" w:rsidR="002B62C5" w:rsidRPr="004757E1" w:rsidRDefault="002B62C5">
      <w:pPr>
        <w:rPr>
          <w:rFonts w:cs="Arial"/>
          <w:b/>
          <w:sz w:val="22"/>
        </w:rPr>
      </w:pPr>
    </w:p>
    <w:p w14:paraId="348C99AB" w14:textId="1288085B" w:rsidR="002B62C5" w:rsidRPr="004757E1" w:rsidRDefault="002B62C5">
      <w:pPr>
        <w:rPr>
          <w:rFonts w:cs="Arial"/>
          <w:b/>
          <w:sz w:val="22"/>
        </w:rPr>
      </w:pPr>
    </w:p>
    <w:p w14:paraId="07B556BD" w14:textId="75BE15E7" w:rsidR="002B62C5" w:rsidRPr="004757E1" w:rsidRDefault="002B62C5">
      <w:pPr>
        <w:rPr>
          <w:rFonts w:cs="Arial"/>
          <w:b/>
          <w:sz w:val="22"/>
        </w:rPr>
      </w:pPr>
    </w:p>
    <w:p w14:paraId="220537BC" w14:textId="45124405" w:rsidR="002B62C5" w:rsidRPr="004757E1" w:rsidRDefault="002B62C5">
      <w:pPr>
        <w:rPr>
          <w:rFonts w:cs="Arial"/>
          <w:b/>
          <w:sz w:val="22"/>
        </w:rPr>
      </w:pPr>
    </w:p>
    <w:p w14:paraId="13CEE9A7" w14:textId="0EE74CBE" w:rsidR="002B62C5" w:rsidRPr="004757E1" w:rsidRDefault="002B62C5">
      <w:pPr>
        <w:rPr>
          <w:rFonts w:cs="Arial"/>
          <w:b/>
          <w:sz w:val="22"/>
        </w:rPr>
      </w:pPr>
    </w:p>
    <w:p w14:paraId="17EC4DD6" w14:textId="213168D2" w:rsidR="002B62C5" w:rsidRPr="004757E1" w:rsidRDefault="002B62C5">
      <w:pPr>
        <w:rPr>
          <w:rFonts w:cs="Arial"/>
          <w:b/>
          <w:sz w:val="22"/>
        </w:rPr>
      </w:pPr>
    </w:p>
    <w:p w14:paraId="052C3763" w14:textId="4A3E713F" w:rsidR="002B62C5" w:rsidRPr="004757E1" w:rsidRDefault="002B62C5">
      <w:pPr>
        <w:rPr>
          <w:rFonts w:cs="Arial"/>
          <w:b/>
          <w:sz w:val="22"/>
        </w:rPr>
      </w:pPr>
    </w:p>
    <w:p w14:paraId="739743B0" w14:textId="1AF4719C" w:rsidR="002B62C5" w:rsidRPr="004757E1" w:rsidRDefault="002B62C5">
      <w:pPr>
        <w:rPr>
          <w:rFonts w:cs="Arial"/>
          <w:b/>
          <w:sz w:val="22"/>
        </w:rPr>
      </w:pPr>
    </w:p>
    <w:p w14:paraId="43A54C04" w14:textId="3762167C" w:rsidR="00BF5ABE" w:rsidRPr="004757E1" w:rsidRDefault="00BF5ABE">
      <w:pPr>
        <w:rPr>
          <w:rFonts w:cs="Arial"/>
          <w:b/>
          <w:sz w:val="22"/>
        </w:rPr>
      </w:pPr>
    </w:p>
    <w:p w14:paraId="49057581" w14:textId="7179A343" w:rsidR="00BF5ABE" w:rsidRPr="004757E1" w:rsidRDefault="00BF5ABE">
      <w:pPr>
        <w:rPr>
          <w:rFonts w:cs="Arial"/>
          <w:b/>
          <w:sz w:val="22"/>
        </w:rPr>
      </w:pPr>
    </w:p>
    <w:p w14:paraId="62793387" w14:textId="5EBABB5A" w:rsidR="00BF5ABE" w:rsidRPr="004757E1" w:rsidRDefault="00BF5ABE">
      <w:pPr>
        <w:rPr>
          <w:rFonts w:cs="Arial"/>
          <w:b/>
          <w:sz w:val="22"/>
        </w:rPr>
      </w:pPr>
    </w:p>
    <w:p w14:paraId="3CB24875" w14:textId="77777777" w:rsidR="00BF5ABE" w:rsidRPr="004757E1" w:rsidRDefault="00BF5ABE">
      <w:pPr>
        <w:rPr>
          <w:rFonts w:cs="Arial"/>
          <w:b/>
          <w:sz w:val="22"/>
        </w:rPr>
      </w:pPr>
    </w:p>
    <w:p w14:paraId="2C2B63C9" w14:textId="77777777" w:rsidR="002B62C5" w:rsidRPr="004757E1" w:rsidRDefault="002B62C5" w:rsidP="007A04F7">
      <w:pPr>
        <w:spacing w:line="276" w:lineRule="auto"/>
        <w:rPr>
          <w:rFonts w:cs="Arial"/>
          <w:b/>
          <w:sz w:val="22"/>
        </w:rPr>
      </w:pPr>
    </w:p>
    <w:p w14:paraId="536D26F5" w14:textId="415D75C9" w:rsidR="002B62C5" w:rsidRPr="004757E1" w:rsidRDefault="002B62C5" w:rsidP="007A04F7">
      <w:pPr>
        <w:spacing w:line="276" w:lineRule="auto"/>
        <w:rPr>
          <w:rFonts w:cs="Arial"/>
          <w:b/>
          <w:sz w:val="22"/>
        </w:rPr>
      </w:pPr>
    </w:p>
    <w:p w14:paraId="0778FAAD" w14:textId="79F6BA86" w:rsidR="002B62C5" w:rsidRPr="004757E1" w:rsidRDefault="002B62C5" w:rsidP="007A04F7">
      <w:pPr>
        <w:spacing w:line="276" w:lineRule="auto"/>
        <w:rPr>
          <w:rFonts w:cs="Arial"/>
          <w:b/>
          <w:sz w:val="22"/>
        </w:rPr>
      </w:pPr>
    </w:p>
    <w:p w14:paraId="145CBE03" w14:textId="36F74BF1" w:rsidR="002B62C5" w:rsidRPr="004757E1" w:rsidRDefault="002B62C5" w:rsidP="007A04F7">
      <w:pPr>
        <w:spacing w:line="276" w:lineRule="auto"/>
        <w:rPr>
          <w:rFonts w:cs="Arial"/>
          <w:b/>
          <w:sz w:val="22"/>
        </w:rPr>
      </w:pPr>
    </w:p>
    <w:p w14:paraId="7FE83E97" w14:textId="73F60BE7" w:rsidR="00225E4D" w:rsidRPr="004757E1" w:rsidRDefault="00225E4D" w:rsidP="007A04F7">
      <w:pPr>
        <w:spacing w:line="276" w:lineRule="auto"/>
        <w:rPr>
          <w:rFonts w:cs="Arial"/>
          <w:sz w:val="20"/>
        </w:rPr>
      </w:pPr>
    </w:p>
    <w:p w14:paraId="32A878F7" w14:textId="3FDA9973" w:rsidR="00EA3F11" w:rsidRPr="004757E1" w:rsidRDefault="00EA3F11" w:rsidP="007A04F7">
      <w:pPr>
        <w:spacing w:line="276" w:lineRule="auto"/>
        <w:rPr>
          <w:rFonts w:cs="Arial"/>
          <w:sz w:val="20"/>
        </w:rPr>
      </w:pPr>
    </w:p>
    <w:p w14:paraId="30D85F52" w14:textId="522C067B" w:rsidR="00EA3F11" w:rsidRPr="004757E1" w:rsidRDefault="00EA3F11" w:rsidP="007A04F7">
      <w:pPr>
        <w:spacing w:line="276" w:lineRule="auto"/>
        <w:rPr>
          <w:rFonts w:cs="Arial"/>
          <w:sz w:val="20"/>
        </w:rPr>
      </w:pPr>
    </w:p>
    <w:p w14:paraId="3BA87E7F" w14:textId="77777777" w:rsidR="00EA3F11" w:rsidRPr="004757E1" w:rsidRDefault="00EA3F11" w:rsidP="007A04F7">
      <w:pPr>
        <w:spacing w:line="276" w:lineRule="auto"/>
        <w:rPr>
          <w:rFonts w:cs="Arial"/>
          <w:sz w:val="20"/>
        </w:rPr>
      </w:pPr>
    </w:p>
    <w:p w14:paraId="1E41B871" w14:textId="55EE53AA" w:rsidR="00EA3F11" w:rsidRPr="004757E1" w:rsidRDefault="00EA3F11" w:rsidP="007A04F7">
      <w:pPr>
        <w:spacing w:line="276" w:lineRule="auto"/>
        <w:rPr>
          <w:rFonts w:cs="Arial"/>
          <w:sz w:val="20"/>
        </w:rPr>
      </w:pPr>
    </w:p>
    <w:p w14:paraId="2FB38A45" w14:textId="17BBEEDC" w:rsidR="00EA3F11" w:rsidRPr="004757E1" w:rsidRDefault="00EA3F11" w:rsidP="007A04F7">
      <w:pPr>
        <w:spacing w:line="276" w:lineRule="auto"/>
        <w:rPr>
          <w:rFonts w:cs="Arial"/>
          <w:sz w:val="20"/>
        </w:rPr>
      </w:pPr>
    </w:p>
    <w:p w14:paraId="422DB5DC" w14:textId="77777777" w:rsidR="00BF5ABE" w:rsidRPr="004757E1" w:rsidRDefault="00BF5ABE" w:rsidP="007A04F7">
      <w:pPr>
        <w:spacing w:line="276" w:lineRule="auto"/>
        <w:rPr>
          <w:rFonts w:cs="Arial"/>
          <w:sz w:val="20"/>
        </w:rPr>
      </w:pPr>
    </w:p>
    <w:p w14:paraId="22542C91" w14:textId="77777777" w:rsidR="004757E1" w:rsidRDefault="004757E1" w:rsidP="007A04F7">
      <w:pPr>
        <w:spacing w:line="276" w:lineRule="auto"/>
        <w:rPr>
          <w:rFonts w:cs="Arial"/>
          <w:sz w:val="20"/>
        </w:rPr>
      </w:pPr>
    </w:p>
    <w:p w14:paraId="01557681" w14:textId="77777777" w:rsidR="004757E1" w:rsidRDefault="004757E1" w:rsidP="007A04F7">
      <w:pPr>
        <w:spacing w:line="276" w:lineRule="auto"/>
        <w:rPr>
          <w:rFonts w:cs="Arial"/>
          <w:sz w:val="20"/>
        </w:rPr>
      </w:pPr>
    </w:p>
    <w:p w14:paraId="66A877D1" w14:textId="77777777" w:rsidR="004757E1" w:rsidRDefault="004757E1" w:rsidP="007A04F7">
      <w:pPr>
        <w:spacing w:line="276" w:lineRule="auto"/>
        <w:rPr>
          <w:rFonts w:cs="Arial"/>
          <w:sz w:val="20"/>
        </w:rPr>
      </w:pPr>
    </w:p>
    <w:p w14:paraId="503BCAE3" w14:textId="77777777" w:rsidR="004757E1" w:rsidRDefault="004757E1" w:rsidP="007A04F7">
      <w:pPr>
        <w:spacing w:line="276" w:lineRule="auto"/>
        <w:rPr>
          <w:rFonts w:cs="Arial"/>
          <w:sz w:val="20"/>
        </w:rPr>
      </w:pPr>
    </w:p>
    <w:p w14:paraId="635518D8" w14:textId="77777777" w:rsidR="004757E1" w:rsidRDefault="004757E1" w:rsidP="007A04F7">
      <w:pPr>
        <w:spacing w:line="276" w:lineRule="auto"/>
        <w:rPr>
          <w:rFonts w:cs="Arial"/>
          <w:sz w:val="20"/>
        </w:rPr>
      </w:pPr>
    </w:p>
    <w:p w14:paraId="5946720E" w14:textId="5B6C430C" w:rsidR="006D2028" w:rsidRPr="004757E1" w:rsidRDefault="006D2028" w:rsidP="007A04F7">
      <w:pPr>
        <w:spacing w:line="276" w:lineRule="auto"/>
        <w:rPr>
          <w:rFonts w:cs="Arial"/>
          <w:szCs w:val="24"/>
        </w:rPr>
      </w:pPr>
      <w:r w:rsidRPr="004757E1">
        <w:rPr>
          <w:rFonts w:cs="Arial"/>
          <w:szCs w:val="24"/>
        </w:rPr>
        <w:t xml:space="preserve">Source: Police Scotland, </w:t>
      </w:r>
      <w:r w:rsidR="002B62C5" w:rsidRPr="004757E1">
        <w:rPr>
          <w:rFonts w:cs="Arial"/>
          <w:szCs w:val="24"/>
        </w:rPr>
        <w:t xml:space="preserve">Referrals to Prevent, Scotland, </w:t>
      </w:r>
      <w:r w:rsidR="002F1B49" w:rsidRPr="004757E1">
        <w:rPr>
          <w:rFonts w:cs="Arial"/>
          <w:szCs w:val="24"/>
        </w:rPr>
        <w:t>2021/22</w:t>
      </w:r>
    </w:p>
    <w:p w14:paraId="782110FE" w14:textId="34262346" w:rsidR="001509C1" w:rsidRPr="004757E1" w:rsidRDefault="001509C1" w:rsidP="007A04F7">
      <w:pPr>
        <w:spacing w:line="276" w:lineRule="auto"/>
        <w:rPr>
          <w:rFonts w:cs="Arial"/>
          <w:sz w:val="20"/>
        </w:rPr>
      </w:pPr>
    </w:p>
    <w:p w14:paraId="61613C33" w14:textId="31891DF6" w:rsidR="002623B5" w:rsidRPr="004757E1" w:rsidRDefault="005B6A8B" w:rsidP="007A04F7">
      <w:pPr>
        <w:pStyle w:val="ListParagraph"/>
        <w:numPr>
          <w:ilvl w:val="2"/>
          <w:numId w:val="19"/>
        </w:numPr>
        <w:spacing w:line="276" w:lineRule="auto"/>
        <w:rPr>
          <w:rFonts w:cs="Arial"/>
          <w:b/>
          <w:szCs w:val="24"/>
        </w:rPr>
      </w:pPr>
      <w:r w:rsidRPr="004757E1">
        <w:rPr>
          <w:rFonts w:cs="Arial"/>
          <w:b/>
          <w:szCs w:val="24"/>
        </w:rPr>
        <w:t>Referrals not</w:t>
      </w:r>
      <w:r w:rsidR="002623B5" w:rsidRPr="004757E1">
        <w:rPr>
          <w:rFonts w:cs="Arial"/>
          <w:b/>
          <w:szCs w:val="24"/>
        </w:rPr>
        <w:t xml:space="preserve"> suitable for </w:t>
      </w:r>
      <w:r w:rsidR="00BE236C" w:rsidRPr="004757E1">
        <w:rPr>
          <w:rFonts w:cs="Arial"/>
          <w:b/>
          <w:szCs w:val="24"/>
        </w:rPr>
        <w:t>PCM</w:t>
      </w:r>
      <w:r w:rsidR="00225E4D" w:rsidRPr="004757E1">
        <w:rPr>
          <w:rFonts w:cs="Arial"/>
          <w:b/>
          <w:szCs w:val="24"/>
        </w:rPr>
        <w:t xml:space="preserve"> </w:t>
      </w:r>
    </w:p>
    <w:p w14:paraId="647F05B7" w14:textId="77777777" w:rsidR="00EA3F11" w:rsidRPr="004757E1" w:rsidRDefault="00EA3F11" w:rsidP="00EA3F11">
      <w:pPr>
        <w:spacing w:line="276" w:lineRule="auto"/>
        <w:rPr>
          <w:rFonts w:cs="Arial"/>
          <w:b/>
          <w:szCs w:val="24"/>
        </w:rPr>
      </w:pPr>
    </w:p>
    <w:p w14:paraId="62C47E9C" w14:textId="4A0CE3B1" w:rsidR="00EA3F11" w:rsidRPr="004757E1" w:rsidRDefault="005B6A8B" w:rsidP="00EA3F11">
      <w:pPr>
        <w:pStyle w:val="ListParagraph"/>
        <w:numPr>
          <w:ilvl w:val="3"/>
          <w:numId w:val="19"/>
        </w:numPr>
        <w:spacing w:line="276" w:lineRule="auto"/>
        <w:rPr>
          <w:rFonts w:cs="Arial"/>
          <w:b/>
          <w:szCs w:val="24"/>
        </w:rPr>
      </w:pPr>
      <w:r w:rsidRPr="004757E1">
        <w:rPr>
          <w:rFonts w:cs="Arial"/>
          <w:b/>
          <w:szCs w:val="24"/>
        </w:rPr>
        <w:t>R</w:t>
      </w:r>
      <w:r w:rsidR="00EA3F11" w:rsidRPr="004757E1">
        <w:rPr>
          <w:rFonts w:cs="Arial"/>
          <w:b/>
          <w:szCs w:val="24"/>
        </w:rPr>
        <w:t xml:space="preserve">equired no further action  </w:t>
      </w:r>
    </w:p>
    <w:p w14:paraId="4421E2E9" w14:textId="13E0BD35" w:rsidR="00EA3F11" w:rsidRPr="004757E1" w:rsidRDefault="00EA3F11" w:rsidP="00EA3F11">
      <w:pPr>
        <w:spacing w:line="276" w:lineRule="auto"/>
        <w:rPr>
          <w:rFonts w:cs="Arial"/>
          <w:b/>
          <w:szCs w:val="24"/>
        </w:rPr>
      </w:pPr>
    </w:p>
    <w:p w14:paraId="2FC74B68" w14:textId="260799E5" w:rsidR="00EA3F11" w:rsidRPr="004757E1" w:rsidRDefault="00EA3F11" w:rsidP="00EA3F11">
      <w:pPr>
        <w:spacing w:line="276" w:lineRule="auto"/>
        <w:rPr>
          <w:rFonts w:cs="Arial"/>
          <w:szCs w:val="24"/>
        </w:rPr>
      </w:pPr>
      <w:r w:rsidRPr="004757E1">
        <w:rPr>
          <w:rFonts w:cs="Arial"/>
          <w:szCs w:val="24"/>
        </w:rPr>
        <w:t xml:space="preserve">Of the 24 </w:t>
      </w:r>
      <w:r w:rsidR="005B6A8B" w:rsidRPr="004757E1">
        <w:rPr>
          <w:rFonts w:cs="Arial"/>
          <w:szCs w:val="24"/>
        </w:rPr>
        <w:t>referrals which</w:t>
      </w:r>
      <w:r w:rsidRPr="004757E1">
        <w:rPr>
          <w:rFonts w:cs="Arial"/>
          <w:szCs w:val="24"/>
        </w:rPr>
        <w:t xml:space="preserve"> required no further action and </w:t>
      </w:r>
      <w:r w:rsidR="00ED5A12" w:rsidRPr="004757E1">
        <w:rPr>
          <w:rFonts w:cs="Arial"/>
          <w:szCs w:val="24"/>
        </w:rPr>
        <w:t>were closed</w:t>
      </w:r>
      <w:r w:rsidRPr="004757E1">
        <w:rPr>
          <w:rFonts w:cs="Arial"/>
          <w:szCs w:val="24"/>
        </w:rPr>
        <w:t xml:space="preserve">, 23 </w:t>
      </w:r>
      <w:r w:rsidR="00D97507" w:rsidRPr="004757E1">
        <w:rPr>
          <w:rFonts w:cs="Arial"/>
          <w:szCs w:val="24"/>
        </w:rPr>
        <w:t xml:space="preserve">were for individuals who </w:t>
      </w:r>
      <w:r w:rsidRPr="004757E1">
        <w:rPr>
          <w:rFonts w:cs="Arial"/>
          <w:szCs w:val="24"/>
        </w:rPr>
        <w:t xml:space="preserve">were deemed not to be vulnerable to radicalisation following an initial assessment. For one </w:t>
      </w:r>
      <w:r w:rsidR="005B6A8B" w:rsidRPr="004757E1">
        <w:rPr>
          <w:rFonts w:cs="Arial"/>
          <w:szCs w:val="24"/>
        </w:rPr>
        <w:t>referral</w:t>
      </w:r>
      <w:r w:rsidRPr="004757E1">
        <w:rPr>
          <w:rFonts w:cs="Arial"/>
          <w:szCs w:val="24"/>
        </w:rPr>
        <w:t xml:space="preserve">, the </w:t>
      </w:r>
      <w:r w:rsidR="008C0E23" w:rsidRPr="004757E1">
        <w:rPr>
          <w:rFonts w:cs="Arial"/>
          <w:szCs w:val="24"/>
        </w:rPr>
        <w:t xml:space="preserve">individual’s </w:t>
      </w:r>
      <w:r w:rsidRPr="004757E1">
        <w:rPr>
          <w:rFonts w:cs="Arial"/>
          <w:szCs w:val="24"/>
        </w:rPr>
        <w:t>vulnerability</w:t>
      </w:r>
      <w:r w:rsidR="008C0E23" w:rsidRPr="004757E1">
        <w:rPr>
          <w:rFonts w:cs="Arial"/>
          <w:szCs w:val="24"/>
        </w:rPr>
        <w:t xml:space="preserve"> </w:t>
      </w:r>
      <w:r w:rsidRPr="004757E1">
        <w:rPr>
          <w:rFonts w:cs="Arial"/>
          <w:szCs w:val="24"/>
        </w:rPr>
        <w:t>was</w:t>
      </w:r>
      <w:r w:rsidR="00BF5ABE" w:rsidRPr="004757E1">
        <w:rPr>
          <w:rFonts w:cs="Arial"/>
          <w:szCs w:val="24"/>
        </w:rPr>
        <w:t xml:space="preserve"> deemed at initial assessment to have already been</w:t>
      </w:r>
      <w:r w:rsidRPr="004757E1">
        <w:rPr>
          <w:rFonts w:cs="Arial"/>
          <w:szCs w:val="24"/>
        </w:rPr>
        <w:t xml:space="preserve"> reduced</w:t>
      </w:r>
      <w:r w:rsidR="00942A23" w:rsidRPr="004757E1">
        <w:rPr>
          <w:rFonts w:cs="Arial"/>
          <w:szCs w:val="24"/>
        </w:rPr>
        <w:t xml:space="preserve"> without formal support or intervention.</w:t>
      </w:r>
    </w:p>
    <w:p w14:paraId="776EC2A6" w14:textId="77777777" w:rsidR="00EA3F11" w:rsidRPr="004757E1" w:rsidRDefault="00EA3F11" w:rsidP="00EA3F11">
      <w:pPr>
        <w:spacing w:line="276" w:lineRule="auto"/>
        <w:rPr>
          <w:rFonts w:cs="Arial"/>
          <w:b/>
          <w:szCs w:val="24"/>
        </w:rPr>
      </w:pPr>
    </w:p>
    <w:p w14:paraId="48B69FB9" w14:textId="24EA17F9" w:rsidR="00EA3F11" w:rsidRPr="004757E1" w:rsidRDefault="005B6A8B" w:rsidP="00EA3F11">
      <w:pPr>
        <w:pStyle w:val="ListParagraph"/>
        <w:numPr>
          <w:ilvl w:val="3"/>
          <w:numId w:val="19"/>
        </w:numPr>
        <w:spacing w:line="276" w:lineRule="auto"/>
        <w:rPr>
          <w:rFonts w:cs="Arial"/>
          <w:b/>
          <w:szCs w:val="24"/>
        </w:rPr>
      </w:pPr>
      <w:r w:rsidRPr="004757E1">
        <w:rPr>
          <w:rFonts w:cs="Arial"/>
          <w:b/>
          <w:szCs w:val="24"/>
        </w:rPr>
        <w:lastRenderedPageBreak/>
        <w:t>Re</w:t>
      </w:r>
      <w:r w:rsidR="00ED5A12" w:rsidRPr="004757E1">
        <w:rPr>
          <w:rFonts w:cs="Arial"/>
          <w:b/>
          <w:szCs w:val="24"/>
        </w:rPr>
        <w:t>ferred</w:t>
      </w:r>
      <w:r w:rsidR="00EA3F11" w:rsidRPr="004757E1">
        <w:rPr>
          <w:rFonts w:cs="Arial"/>
          <w:b/>
          <w:szCs w:val="24"/>
        </w:rPr>
        <w:t xml:space="preserve"> onwards</w:t>
      </w:r>
    </w:p>
    <w:p w14:paraId="2E1D3CA5" w14:textId="6629DAF2" w:rsidR="005B6A8B" w:rsidRPr="004757E1" w:rsidRDefault="005B6A8B" w:rsidP="005B6A8B">
      <w:pPr>
        <w:spacing w:line="276" w:lineRule="auto"/>
        <w:rPr>
          <w:rFonts w:cs="Arial"/>
          <w:szCs w:val="24"/>
        </w:rPr>
      </w:pPr>
    </w:p>
    <w:p w14:paraId="61CC1EAA" w14:textId="1628C6DB" w:rsidR="00393892" w:rsidRPr="004757E1" w:rsidRDefault="005B6A8B" w:rsidP="005B6A8B">
      <w:pPr>
        <w:spacing w:line="276" w:lineRule="auto"/>
        <w:rPr>
          <w:rFonts w:cs="Arial"/>
          <w:szCs w:val="24"/>
        </w:rPr>
      </w:pPr>
      <w:r w:rsidRPr="004757E1">
        <w:rPr>
          <w:rFonts w:cs="Arial"/>
          <w:szCs w:val="24"/>
        </w:rPr>
        <w:t xml:space="preserve">Of the 29 referrals that were referred onwards, 27 were </w:t>
      </w:r>
      <w:r w:rsidR="00D97507" w:rsidRPr="004757E1">
        <w:rPr>
          <w:rFonts w:cs="Arial"/>
          <w:szCs w:val="24"/>
        </w:rPr>
        <w:t xml:space="preserve">for individuals </w:t>
      </w:r>
      <w:r w:rsidRPr="004757E1">
        <w:rPr>
          <w:rFonts w:cs="Arial"/>
          <w:szCs w:val="24"/>
        </w:rPr>
        <w:t xml:space="preserve">deemed not </w:t>
      </w:r>
      <w:r w:rsidR="006600C8" w:rsidRPr="004757E1">
        <w:rPr>
          <w:rFonts w:cs="Arial"/>
          <w:szCs w:val="24"/>
        </w:rPr>
        <w:t xml:space="preserve">to </w:t>
      </w:r>
      <w:r w:rsidRPr="004757E1">
        <w:rPr>
          <w:rFonts w:cs="Arial"/>
          <w:szCs w:val="24"/>
        </w:rPr>
        <w:t>be vulnerable to radicalisation f</w:t>
      </w:r>
      <w:r w:rsidR="00141419" w:rsidRPr="004757E1">
        <w:rPr>
          <w:rFonts w:cs="Arial"/>
          <w:szCs w:val="24"/>
        </w:rPr>
        <w:t xml:space="preserve">ollowing an initial assessment. </w:t>
      </w:r>
      <w:r w:rsidR="00393892" w:rsidRPr="004757E1">
        <w:rPr>
          <w:rFonts w:cs="Arial"/>
          <w:szCs w:val="24"/>
        </w:rPr>
        <w:t xml:space="preserve">One referral was for an individual for whom another safeguarding </w:t>
      </w:r>
      <w:r w:rsidR="00D61FEC" w:rsidRPr="004757E1">
        <w:rPr>
          <w:rFonts w:cs="Arial"/>
          <w:szCs w:val="24"/>
        </w:rPr>
        <w:t>process</w:t>
      </w:r>
      <w:r w:rsidR="00393892" w:rsidRPr="004757E1">
        <w:rPr>
          <w:rFonts w:cs="Arial"/>
          <w:szCs w:val="24"/>
        </w:rPr>
        <w:t xml:space="preserve"> was considered more appropriate than PCM, while the other was transferred to Prevent in a different </w:t>
      </w:r>
      <w:r w:rsidR="00185CFF">
        <w:rPr>
          <w:rFonts w:cs="Arial"/>
          <w:szCs w:val="24"/>
        </w:rPr>
        <w:t>part of the UK</w:t>
      </w:r>
      <w:r w:rsidR="00393892" w:rsidRPr="004757E1">
        <w:rPr>
          <w:rFonts w:cs="Arial"/>
          <w:szCs w:val="24"/>
        </w:rPr>
        <w:t xml:space="preserve"> due to the individual involved residing there. </w:t>
      </w:r>
    </w:p>
    <w:p w14:paraId="178D683B" w14:textId="4EB0DFC5" w:rsidR="005B6A8B" w:rsidRPr="004757E1" w:rsidRDefault="005B6A8B" w:rsidP="005B6A8B">
      <w:pPr>
        <w:spacing w:line="276" w:lineRule="auto"/>
        <w:rPr>
          <w:rFonts w:cs="Arial"/>
          <w:szCs w:val="24"/>
        </w:rPr>
      </w:pPr>
    </w:p>
    <w:p w14:paraId="26E45FA6" w14:textId="0259C829" w:rsidR="005B6A8B" w:rsidRPr="004757E1" w:rsidRDefault="005B6A8B" w:rsidP="005B6A8B">
      <w:pPr>
        <w:spacing w:line="276" w:lineRule="auto"/>
        <w:rPr>
          <w:rFonts w:cs="Arial"/>
          <w:szCs w:val="24"/>
        </w:rPr>
      </w:pPr>
      <w:r w:rsidRPr="004757E1">
        <w:rPr>
          <w:rFonts w:cs="Arial"/>
          <w:szCs w:val="24"/>
        </w:rPr>
        <w:t>Of the 27 referrals</w:t>
      </w:r>
      <w:r w:rsidR="00D97507" w:rsidRPr="004757E1">
        <w:rPr>
          <w:rFonts w:cs="Arial"/>
          <w:szCs w:val="24"/>
        </w:rPr>
        <w:t xml:space="preserve"> for individuals</w:t>
      </w:r>
      <w:r w:rsidRPr="004757E1">
        <w:rPr>
          <w:rFonts w:cs="Arial"/>
          <w:szCs w:val="24"/>
        </w:rPr>
        <w:t xml:space="preserve"> deemed not to be vulnerable to radicalisation after an initial assessment, nine were referred to social work, eight were referred to the health sector, seven were referred to the education sector, one was referred to the police, one was referred to the prisons sector, and one was referred to a </w:t>
      </w:r>
      <w:r w:rsidR="006600C8" w:rsidRPr="004757E1">
        <w:rPr>
          <w:rFonts w:cs="Arial"/>
          <w:szCs w:val="24"/>
        </w:rPr>
        <w:t xml:space="preserve">non-CT </w:t>
      </w:r>
      <w:r w:rsidRPr="004757E1">
        <w:rPr>
          <w:rFonts w:cs="Arial"/>
          <w:szCs w:val="24"/>
        </w:rPr>
        <w:t xml:space="preserve">multi-agency safeguarding team for further support. </w:t>
      </w:r>
    </w:p>
    <w:p w14:paraId="0F7D81B4" w14:textId="0A20BD53" w:rsidR="002623B5" w:rsidRPr="004757E1" w:rsidRDefault="002623B5" w:rsidP="007A04F7">
      <w:pPr>
        <w:spacing w:line="276" w:lineRule="auto"/>
        <w:rPr>
          <w:rFonts w:cs="Arial"/>
          <w:szCs w:val="24"/>
        </w:rPr>
      </w:pPr>
    </w:p>
    <w:p w14:paraId="5CE58A51" w14:textId="2DF6CDE1" w:rsidR="002623B5" w:rsidRPr="004757E1" w:rsidRDefault="005B6A8B" w:rsidP="007A04F7">
      <w:pPr>
        <w:pStyle w:val="ListParagraph"/>
        <w:numPr>
          <w:ilvl w:val="2"/>
          <w:numId w:val="19"/>
        </w:numPr>
        <w:spacing w:line="276" w:lineRule="auto"/>
        <w:rPr>
          <w:rFonts w:cs="Arial"/>
          <w:b/>
          <w:szCs w:val="24"/>
        </w:rPr>
      </w:pPr>
      <w:r w:rsidRPr="004757E1">
        <w:rPr>
          <w:rFonts w:cs="Arial"/>
          <w:b/>
          <w:szCs w:val="24"/>
        </w:rPr>
        <w:t>Referrals</w:t>
      </w:r>
      <w:r w:rsidR="002623B5" w:rsidRPr="004757E1">
        <w:rPr>
          <w:rFonts w:cs="Arial"/>
          <w:b/>
          <w:szCs w:val="24"/>
        </w:rPr>
        <w:t xml:space="preserve"> suitable </w:t>
      </w:r>
      <w:r w:rsidR="0057104E" w:rsidRPr="004757E1">
        <w:rPr>
          <w:rFonts w:cs="Arial"/>
          <w:b/>
          <w:szCs w:val="24"/>
        </w:rPr>
        <w:t>for PCM</w:t>
      </w:r>
      <w:r w:rsidR="00EA3F11" w:rsidRPr="004757E1">
        <w:rPr>
          <w:rFonts w:cs="Arial"/>
          <w:b/>
          <w:szCs w:val="24"/>
        </w:rPr>
        <w:t xml:space="preserve"> </w:t>
      </w:r>
    </w:p>
    <w:p w14:paraId="3D7C302C" w14:textId="02470AA9" w:rsidR="002623B5" w:rsidRPr="004757E1" w:rsidRDefault="002623B5" w:rsidP="007A04F7">
      <w:pPr>
        <w:spacing w:line="276" w:lineRule="auto"/>
        <w:rPr>
          <w:rFonts w:cs="Arial"/>
          <w:szCs w:val="24"/>
        </w:rPr>
      </w:pPr>
    </w:p>
    <w:p w14:paraId="0B8344E2" w14:textId="0C181277" w:rsidR="00574B3A" w:rsidRPr="004757E1" w:rsidRDefault="00574B3A" w:rsidP="00574B3A">
      <w:pPr>
        <w:spacing w:line="276" w:lineRule="auto"/>
        <w:rPr>
          <w:rFonts w:cs="Arial"/>
          <w:szCs w:val="24"/>
        </w:rPr>
      </w:pPr>
      <w:r w:rsidRPr="004757E1">
        <w:rPr>
          <w:rFonts w:cs="Arial"/>
          <w:szCs w:val="24"/>
        </w:rPr>
        <w:t xml:space="preserve">Of the 38 </w:t>
      </w:r>
      <w:r w:rsidR="005B6A8B" w:rsidRPr="004757E1">
        <w:rPr>
          <w:rFonts w:cs="Arial"/>
          <w:szCs w:val="24"/>
        </w:rPr>
        <w:t>referrals</w:t>
      </w:r>
      <w:r w:rsidRPr="004757E1">
        <w:rPr>
          <w:rFonts w:cs="Arial"/>
          <w:szCs w:val="24"/>
        </w:rPr>
        <w:t xml:space="preserve"> identified as suitable for PCM</w:t>
      </w:r>
      <w:r w:rsidR="009A37A8" w:rsidRPr="004757E1">
        <w:rPr>
          <w:rFonts w:cs="Arial"/>
          <w:szCs w:val="24"/>
        </w:rPr>
        <w:t xml:space="preserve">, 36 </w:t>
      </w:r>
      <w:r w:rsidRPr="004757E1">
        <w:rPr>
          <w:rFonts w:cs="Arial"/>
          <w:szCs w:val="24"/>
        </w:rPr>
        <w:t>were identified as suitable for a m</w:t>
      </w:r>
      <w:r w:rsidR="009A37A8" w:rsidRPr="004757E1">
        <w:rPr>
          <w:rFonts w:cs="Arial"/>
          <w:szCs w:val="24"/>
        </w:rPr>
        <w:t xml:space="preserve">ulti-agency led panel, while </w:t>
      </w:r>
      <w:r w:rsidR="005B6A8B" w:rsidRPr="004757E1">
        <w:rPr>
          <w:rFonts w:cs="Arial"/>
          <w:szCs w:val="24"/>
        </w:rPr>
        <w:t>two</w:t>
      </w:r>
      <w:r w:rsidR="009A37A8" w:rsidRPr="004757E1">
        <w:rPr>
          <w:rFonts w:cs="Arial"/>
          <w:szCs w:val="24"/>
        </w:rPr>
        <w:t xml:space="preserve"> </w:t>
      </w:r>
      <w:r w:rsidRPr="004757E1">
        <w:rPr>
          <w:rFonts w:cs="Arial"/>
          <w:szCs w:val="24"/>
        </w:rPr>
        <w:t xml:space="preserve">were identified as suitable for </w:t>
      </w:r>
      <w:r w:rsidR="004432A1" w:rsidRPr="004757E1">
        <w:rPr>
          <w:rFonts w:cs="Arial"/>
          <w:szCs w:val="24"/>
        </w:rPr>
        <w:t>Police-led Partnership (</w:t>
      </w:r>
      <w:proofErr w:type="spellStart"/>
      <w:r w:rsidR="004432A1" w:rsidRPr="004757E1">
        <w:rPr>
          <w:rFonts w:cs="Arial"/>
          <w:szCs w:val="24"/>
        </w:rPr>
        <w:t>PLP</w:t>
      </w:r>
      <w:proofErr w:type="spellEnd"/>
      <w:r w:rsidR="004432A1" w:rsidRPr="004757E1">
        <w:rPr>
          <w:rFonts w:cs="Arial"/>
          <w:szCs w:val="24"/>
        </w:rPr>
        <w:t>)</w:t>
      </w:r>
      <w:r w:rsidRPr="004757E1">
        <w:rPr>
          <w:rFonts w:cs="Arial"/>
          <w:szCs w:val="24"/>
        </w:rPr>
        <w:t xml:space="preserve">. </w:t>
      </w:r>
    </w:p>
    <w:p w14:paraId="45F64594" w14:textId="77777777" w:rsidR="00574B3A" w:rsidRPr="004757E1" w:rsidRDefault="00574B3A" w:rsidP="00574B3A">
      <w:pPr>
        <w:spacing w:line="276" w:lineRule="auto"/>
        <w:rPr>
          <w:rFonts w:cs="Arial"/>
          <w:szCs w:val="24"/>
        </w:rPr>
      </w:pPr>
    </w:p>
    <w:p w14:paraId="13D81071" w14:textId="0FC09EE2" w:rsidR="00574B3A" w:rsidRPr="004757E1" w:rsidRDefault="00185CFF" w:rsidP="00574B3A">
      <w:pPr>
        <w:spacing w:line="276" w:lineRule="auto"/>
        <w:rPr>
          <w:rFonts w:cs="Arial"/>
          <w:szCs w:val="24"/>
        </w:rPr>
      </w:pPr>
      <w:r>
        <w:rPr>
          <w:rFonts w:cs="Arial"/>
          <w:szCs w:val="24"/>
        </w:rPr>
        <w:t>At the time the 2021/22 data was analysed, 24</w:t>
      </w:r>
      <w:r w:rsidR="009A37A8" w:rsidRPr="004757E1">
        <w:rPr>
          <w:rFonts w:cs="Arial"/>
          <w:szCs w:val="24"/>
        </w:rPr>
        <w:t xml:space="preserve"> </w:t>
      </w:r>
      <w:r w:rsidR="00574B3A" w:rsidRPr="004757E1">
        <w:rPr>
          <w:rFonts w:cs="Arial"/>
          <w:szCs w:val="24"/>
        </w:rPr>
        <w:t xml:space="preserve">of the 38 </w:t>
      </w:r>
      <w:r w:rsidR="005B6A8B" w:rsidRPr="004757E1">
        <w:rPr>
          <w:rFonts w:cs="Arial"/>
          <w:szCs w:val="24"/>
        </w:rPr>
        <w:t>referrals</w:t>
      </w:r>
      <w:r w:rsidR="00574B3A" w:rsidRPr="004757E1">
        <w:rPr>
          <w:rFonts w:cs="Arial"/>
          <w:szCs w:val="24"/>
        </w:rPr>
        <w:t xml:space="preserve"> </w:t>
      </w:r>
      <w:r>
        <w:rPr>
          <w:rFonts w:cs="Arial"/>
          <w:szCs w:val="24"/>
        </w:rPr>
        <w:t>had been closed, while</w:t>
      </w:r>
      <w:r w:rsidR="009A37A8" w:rsidRPr="004757E1">
        <w:rPr>
          <w:rFonts w:cs="Arial"/>
          <w:szCs w:val="24"/>
        </w:rPr>
        <w:t xml:space="preserve"> </w:t>
      </w:r>
      <w:r w:rsidR="00574B3A" w:rsidRPr="004757E1">
        <w:rPr>
          <w:rFonts w:cs="Arial"/>
          <w:szCs w:val="24"/>
        </w:rPr>
        <w:t xml:space="preserve">PCM </w:t>
      </w:r>
      <w:r w:rsidR="004432A1" w:rsidRPr="004757E1">
        <w:rPr>
          <w:rFonts w:cs="Arial"/>
          <w:szCs w:val="24"/>
        </w:rPr>
        <w:t>was</w:t>
      </w:r>
      <w:r w:rsidR="00574B3A" w:rsidRPr="004757E1">
        <w:rPr>
          <w:rFonts w:cs="Arial"/>
          <w:szCs w:val="24"/>
        </w:rPr>
        <w:t xml:space="preserve"> ongoing</w:t>
      </w:r>
      <w:r w:rsidR="00D97507" w:rsidRPr="004757E1">
        <w:rPr>
          <w:rFonts w:cs="Arial"/>
          <w:szCs w:val="24"/>
        </w:rPr>
        <w:t xml:space="preserve"> for 14 referrals</w:t>
      </w:r>
      <w:r w:rsidR="00574B3A" w:rsidRPr="004757E1">
        <w:rPr>
          <w:rFonts w:cs="Arial"/>
          <w:szCs w:val="24"/>
        </w:rPr>
        <w:t xml:space="preserve">. </w:t>
      </w:r>
    </w:p>
    <w:p w14:paraId="62FB7213" w14:textId="77777777" w:rsidR="00574B3A" w:rsidRPr="004757E1" w:rsidRDefault="00574B3A" w:rsidP="00574B3A">
      <w:pPr>
        <w:spacing w:line="276" w:lineRule="auto"/>
        <w:rPr>
          <w:rFonts w:cs="Arial"/>
          <w:szCs w:val="24"/>
        </w:rPr>
      </w:pPr>
    </w:p>
    <w:p w14:paraId="6354377D" w14:textId="7B8431D7" w:rsidR="00574B3A" w:rsidRPr="004757E1" w:rsidRDefault="00574B3A" w:rsidP="00574B3A">
      <w:pPr>
        <w:spacing w:line="276" w:lineRule="auto"/>
        <w:rPr>
          <w:rFonts w:cs="Arial"/>
          <w:szCs w:val="24"/>
        </w:rPr>
      </w:pPr>
      <w:r w:rsidRPr="004757E1">
        <w:rPr>
          <w:rFonts w:cs="Arial"/>
          <w:szCs w:val="24"/>
        </w:rPr>
        <w:t xml:space="preserve">Of the 24 </w:t>
      </w:r>
      <w:r w:rsidR="00185CFF">
        <w:rPr>
          <w:rFonts w:cs="Arial"/>
          <w:szCs w:val="24"/>
        </w:rPr>
        <w:t>closed referrals</w:t>
      </w:r>
      <w:r w:rsidRPr="004757E1">
        <w:rPr>
          <w:rFonts w:cs="Arial"/>
          <w:szCs w:val="24"/>
        </w:rPr>
        <w:t xml:space="preserve">, </w:t>
      </w:r>
      <w:r w:rsidR="005B6A8B" w:rsidRPr="004757E1">
        <w:rPr>
          <w:rFonts w:cs="Arial"/>
          <w:szCs w:val="24"/>
        </w:rPr>
        <w:t>eight</w:t>
      </w:r>
      <w:r w:rsidRPr="004757E1">
        <w:rPr>
          <w:rFonts w:cs="Arial"/>
          <w:szCs w:val="24"/>
        </w:rPr>
        <w:t xml:space="preserve"> were </w:t>
      </w:r>
      <w:r w:rsidR="00D97507" w:rsidRPr="004757E1">
        <w:rPr>
          <w:rFonts w:cs="Arial"/>
          <w:szCs w:val="24"/>
        </w:rPr>
        <w:t xml:space="preserve">for individuals </w:t>
      </w:r>
      <w:r w:rsidRPr="004757E1">
        <w:rPr>
          <w:rFonts w:cs="Arial"/>
          <w:szCs w:val="24"/>
        </w:rPr>
        <w:t xml:space="preserve">deemed to not be vulnerable to radicalisation following commencement of PCM. </w:t>
      </w:r>
      <w:r w:rsidR="008C0E23" w:rsidRPr="004757E1">
        <w:rPr>
          <w:rFonts w:cs="Arial"/>
          <w:szCs w:val="24"/>
        </w:rPr>
        <w:t>Fourteen were for individuals whose</w:t>
      </w:r>
      <w:r w:rsidRPr="004757E1">
        <w:rPr>
          <w:rFonts w:cs="Arial"/>
          <w:szCs w:val="24"/>
        </w:rPr>
        <w:t xml:space="preserve"> vulnerability was reduced or managed</w:t>
      </w:r>
      <w:r w:rsidR="00A94A01" w:rsidRPr="004757E1">
        <w:rPr>
          <w:rFonts w:cs="Arial"/>
          <w:szCs w:val="24"/>
        </w:rPr>
        <w:t xml:space="preserve"> through the PCM process</w:t>
      </w:r>
      <w:r w:rsidRPr="004757E1">
        <w:rPr>
          <w:rFonts w:cs="Arial"/>
          <w:szCs w:val="24"/>
        </w:rPr>
        <w:t xml:space="preserve">, while the remaining </w:t>
      </w:r>
      <w:r w:rsidR="005B6A8B" w:rsidRPr="004757E1">
        <w:rPr>
          <w:rFonts w:cs="Arial"/>
          <w:szCs w:val="24"/>
        </w:rPr>
        <w:t>two</w:t>
      </w:r>
      <w:r w:rsidRPr="004757E1">
        <w:rPr>
          <w:rFonts w:cs="Arial"/>
          <w:szCs w:val="24"/>
        </w:rPr>
        <w:t xml:space="preserve"> </w:t>
      </w:r>
      <w:r w:rsidR="005B6A8B" w:rsidRPr="004757E1">
        <w:rPr>
          <w:rFonts w:cs="Arial"/>
          <w:szCs w:val="24"/>
        </w:rPr>
        <w:t>referrals</w:t>
      </w:r>
      <w:r w:rsidRPr="004757E1">
        <w:rPr>
          <w:rFonts w:cs="Arial"/>
          <w:szCs w:val="24"/>
        </w:rPr>
        <w:t xml:space="preserve"> </w:t>
      </w:r>
      <w:r w:rsidR="00D97507" w:rsidRPr="004757E1">
        <w:rPr>
          <w:rFonts w:cs="Arial"/>
          <w:szCs w:val="24"/>
        </w:rPr>
        <w:t xml:space="preserve">were for individuals who </w:t>
      </w:r>
      <w:r w:rsidRPr="004757E1">
        <w:rPr>
          <w:rFonts w:cs="Arial"/>
          <w:szCs w:val="24"/>
        </w:rPr>
        <w:t xml:space="preserve">did not consent to PCM. </w:t>
      </w:r>
    </w:p>
    <w:p w14:paraId="30E1A887" w14:textId="77777777" w:rsidR="00574B3A" w:rsidRPr="004757E1" w:rsidRDefault="00574B3A" w:rsidP="00574B3A">
      <w:pPr>
        <w:spacing w:line="276" w:lineRule="auto"/>
        <w:rPr>
          <w:rFonts w:cs="Arial"/>
          <w:szCs w:val="24"/>
        </w:rPr>
      </w:pPr>
    </w:p>
    <w:p w14:paraId="5C0B0F05" w14:textId="18B9ADD6" w:rsidR="00574B3A" w:rsidRPr="004757E1" w:rsidRDefault="00574B3A" w:rsidP="00574B3A">
      <w:pPr>
        <w:spacing w:line="276" w:lineRule="auto"/>
        <w:rPr>
          <w:rFonts w:cs="Arial"/>
          <w:szCs w:val="24"/>
        </w:rPr>
      </w:pPr>
      <w:r w:rsidRPr="004757E1">
        <w:rPr>
          <w:rFonts w:cs="Arial"/>
          <w:szCs w:val="24"/>
        </w:rPr>
        <w:t xml:space="preserve">Of the </w:t>
      </w:r>
      <w:r w:rsidR="005B6A8B" w:rsidRPr="004757E1">
        <w:rPr>
          <w:rFonts w:cs="Arial"/>
          <w:szCs w:val="24"/>
        </w:rPr>
        <w:t>eight</w:t>
      </w:r>
      <w:r w:rsidRPr="004757E1">
        <w:rPr>
          <w:rFonts w:cs="Arial"/>
          <w:szCs w:val="24"/>
        </w:rPr>
        <w:t xml:space="preserve"> </w:t>
      </w:r>
      <w:r w:rsidR="005B6A8B" w:rsidRPr="004757E1">
        <w:rPr>
          <w:rFonts w:cs="Arial"/>
          <w:szCs w:val="24"/>
        </w:rPr>
        <w:t>referrals</w:t>
      </w:r>
      <w:r w:rsidRPr="004757E1">
        <w:rPr>
          <w:rFonts w:cs="Arial"/>
          <w:szCs w:val="24"/>
        </w:rPr>
        <w:t xml:space="preserve"> </w:t>
      </w:r>
      <w:r w:rsidR="008C0E23" w:rsidRPr="004757E1">
        <w:rPr>
          <w:rFonts w:cs="Arial"/>
          <w:szCs w:val="24"/>
        </w:rPr>
        <w:t>for individuals who</w:t>
      </w:r>
      <w:r w:rsidRPr="004757E1">
        <w:rPr>
          <w:rFonts w:cs="Arial"/>
          <w:szCs w:val="24"/>
        </w:rPr>
        <w:t xml:space="preserve"> were deemed to not be vulnerable to radicalisation following commencement of the PCM process</w:t>
      </w:r>
      <w:r w:rsidR="002A5F86" w:rsidRPr="004757E1">
        <w:rPr>
          <w:rFonts w:cs="Arial"/>
          <w:szCs w:val="24"/>
        </w:rPr>
        <w:t>,</w:t>
      </w:r>
      <w:r w:rsidRPr="004757E1">
        <w:rPr>
          <w:rFonts w:cs="Arial"/>
          <w:szCs w:val="24"/>
        </w:rPr>
        <w:t xml:space="preserve"> </w:t>
      </w:r>
      <w:r w:rsidR="005B6A8B" w:rsidRPr="004757E1">
        <w:rPr>
          <w:rFonts w:cs="Arial"/>
          <w:szCs w:val="24"/>
        </w:rPr>
        <w:t>three</w:t>
      </w:r>
      <w:r w:rsidRPr="004757E1">
        <w:rPr>
          <w:rFonts w:cs="Arial"/>
          <w:szCs w:val="24"/>
        </w:rPr>
        <w:t xml:space="preserve"> were referred to social work, while </w:t>
      </w:r>
      <w:r w:rsidR="005B6A8B" w:rsidRPr="004757E1">
        <w:rPr>
          <w:rFonts w:cs="Arial"/>
          <w:szCs w:val="24"/>
        </w:rPr>
        <w:t>two</w:t>
      </w:r>
      <w:r w:rsidRPr="004757E1">
        <w:rPr>
          <w:rFonts w:cs="Arial"/>
          <w:szCs w:val="24"/>
        </w:rPr>
        <w:t xml:space="preserve"> were referred to </w:t>
      </w:r>
      <w:r w:rsidR="006600C8" w:rsidRPr="004757E1">
        <w:rPr>
          <w:rFonts w:cs="Arial"/>
          <w:szCs w:val="24"/>
        </w:rPr>
        <w:t xml:space="preserve">non-CT </w:t>
      </w:r>
      <w:r w:rsidRPr="004757E1">
        <w:rPr>
          <w:rFonts w:cs="Arial"/>
          <w:szCs w:val="24"/>
        </w:rPr>
        <w:t xml:space="preserve">multi-agency safeguarding teams for further support. No onward referral was required for the other </w:t>
      </w:r>
      <w:r w:rsidR="005B6A8B" w:rsidRPr="004757E1">
        <w:rPr>
          <w:rFonts w:cs="Arial"/>
          <w:szCs w:val="24"/>
        </w:rPr>
        <w:t>three</w:t>
      </w:r>
      <w:r w:rsidRPr="004757E1">
        <w:rPr>
          <w:rFonts w:cs="Arial"/>
          <w:szCs w:val="24"/>
        </w:rPr>
        <w:t xml:space="preserve"> </w:t>
      </w:r>
      <w:r w:rsidR="005B6A8B" w:rsidRPr="004757E1">
        <w:rPr>
          <w:rFonts w:cs="Arial"/>
          <w:szCs w:val="24"/>
        </w:rPr>
        <w:t>referrals</w:t>
      </w:r>
      <w:r w:rsidRPr="004757E1">
        <w:rPr>
          <w:rFonts w:cs="Arial"/>
          <w:szCs w:val="24"/>
        </w:rPr>
        <w:t>.</w:t>
      </w:r>
    </w:p>
    <w:p w14:paraId="2F4C13B3" w14:textId="77777777" w:rsidR="00574B3A" w:rsidRPr="004757E1" w:rsidRDefault="00574B3A" w:rsidP="00574B3A">
      <w:pPr>
        <w:spacing w:line="276" w:lineRule="auto"/>
        <w:rPr>
          <w:rFonts w:cs="Arial"/>
          <w:szCs w:val="24"/>
        </w:rPr>
      </w:pPr>
    </w:p>
    <w:p w14:paraId="53596E0F" w14:textId="1938273D" w:rsidR="00574B3A" w:rsidRPr="004757E1" w:rsidRDefault="00574B3A" w:rsidP="00574B3A">
      <w:pPr>
        <w:spacing w:line="276" w:lineRule="auto"/>
        <w:rPr>
          <w:rFonts w:cs="Arial"/>
          <w:szCs w:val="24"/>
        </w:rPr>
      </w:pPr>
      <w:r w:rsidRPr="004757E1">
        <w:rPr>
          <w:rFonts w:cs="Arial"/>
          <w:szCs w:val="24"/>
        </w:rPr>
        <w:t xml:space="preserve">Of the 14 </w:t>
      </w:r>
      <w:r w:rsidR="005B6A8B" w:rsidRPr="004757E1">
        <w:rPr>
          <w:rFonts w:cs="Arial"/>
          <w:szCs w:val="24"/>
        </w:rPr>
        <w:t>referrals</w:t>
      </w:r>
      <w:r w:rsidRPr="004757E1">
        <w:rPr>
          <w:rFonts w:cs="Arial"/>
          <w:szCs w:val="24"/>
        </w:rPr>
        <w:t xml:space="preserve"> for</w:t>
      </w:r>
      <w:r w:rsidR="00D97507" w:rsidRPr="004757E1">
        <w:rPr>
          <w:rFonts w:cs="Arial"/>
          <w:szCs w:val="24"/>
        </w:rPr>
        <w:t xml:space="preserve"> individuals whose</w:t>
      </w:r>
      <w:r w:rsidRPr="004757E1">
        <w:rPr>
          <w:rFonts w:cs="Arial"/>
          <w:szCs w:val="24"/>
        </w:rPr>
        <w:t xml:space="preserve"> vulnerability was reduced or managed</w:t>
      </w:r>
      <w:r w:rsidR="00A94A01" w:rsidRPr="004757E1">
        <w:rPr>
          <w:rFonts w:cs="Arial"/>
          <w:szCs w:val="24"/>
        </w:rPr>
        <w:t xml:space="preserve"> through the PCM process</w:t>
      </w:r>
      <w:r w:rsidRPr="004757E1">
        <w:rPr>
          <w:rFonts w:cs="Arial"/>
          <w:szCs w:val="24"/>
        </w:rPr>
        <w:t xml:space="preserve">, </w:t>
      </w:r>
      <w:r w:rsidR="005B6A8B" w:rsidRPr="004757E1">
        <w:rPr>
          <w:rFonts w:cs="Arial"/>
          <w:szCs w:val="24"/>
        </w:rPr>
        <w:t>four</w:t>
      </w:r>
      <w:r w:rsidRPr="004757E1">
        <w:rPr>
          <w:rFonts w:cs="Arial"/>
          <w:szCs w:val="24"/>
        </w:rPr>
        <w:t xml:space="preserve"> were referred to social work and </w:t>
      </w:r>
      <w:r w:rsidR="005B6A8B" w:rsidRPr="004757E1">
        <w:rPr>
          <w:rFonts w:cs="Arial"/>
          <w:szCs w:val="24"/>
        </w:rPr>
        <w:t>two</w:t>
      </w:r>
      <w:r w:rsidRPr="004757E1">
        <w:rPr>
          <w:rFonts w:cs="Arial"/>
          <w:szCs w:val="24"/>
        </w:rPr>
        <w:t xml:space="preserve"> were referred to the health sector for further support. No onward referral was required for the other </w:t>
      </w:r>
      <w:r w:rsidR="005B6A8B" w:rsidRPr="004757E1">
        <w:rPr>
          <w:rFonts w:cs="Arial"/>
          <w:szCs w:val="24"/>
        </w:rPr>
        <w:t>eight</w:t>
      </w:r>
      <w:r w:rsidRPr="004757E1">
        <w:rPr>
          <w:rFonts w:cs="Arial"/>
          <w:szCs w:val="24"/>
        </w:rPr>
        <w:t xml:space="preserve"> </w:t>
      </w:r>
      <w:r w:rsidR="005B6A8B" w:rsidRPr="004757E1">
        <w:rPr>
          <w:rFonts w:cs="Arial"/>
          <w:szCs w:val="24"/>
        </w:rPr>
        <w:t>referrals</w:t>
      </w:r>
      <w:r w:rsidRPr="004757E1">
        <w:rPr>
          <w:rFonts w:cs="Arial"/>
          <w:szCs w:val="24"/>
        </w:rPr>
        <w:t xml:space="preserve">. </w:t>
      </w:r>
    </w:p>
    <w:p w14:paraId="40A52AB8" w14:textId="57007537" w:rsidR="003530DE" w:rsidRPr="004757E1" w:rsidRDefault="003530DE" w:rsidP="007A04F7">
      <w:pPr>
        <w:spacing w:line="276" w:lineRule="auto"/>
        <w:rPr>
          <w:rFonts w:cs="Arial"/>
          <w:szCs w:val="24"/>
          <w:highlight w:val="yellow"/>
        </w:rPr>
      </w:pPr>
    </w:p>
    <w:p w14:paraId="2ADBAD6D" w14:textId="7003E121" w:rsidR="00495B3D" w:rsidRPr="004757E1" w:rsidRDefault="006D2028" w:rsidP="007A04F7">
      <w:pPr>
        <w:pStyle w:val="ListParagraph"/>
        <w:numPr>
          <w:ilvl w:val="1"/>
          <w:numId w:val="19"/>
        </w:numPr>
        <w:spacing w:line="276" w:lineRule="auto"/>
        <w:rPr>
          <w:rFonts w:cs="Arial"/>
          <w:b/>
          <w:szCs w:val="24"/>
        </w:rPr>
      </w:pPr>
      <w:r w:rsidRPr="004757E1">
        <w:rPr>
          <w:rFonts w:cs="Arial"/>
          <w:b/>
          <w:szCs w:val="24"/>
        </w:rPr>
        <w:t xml:space="preserve">Referrals </w:t>
      </w:r>
      <w:r w:rsidR="00495B3D" w:rsidRPr="004757E1">
        <w:rPr>
          <w:rFonts w:cs="Arial"/>
          <w:b/>
          <w:szCs w:val="24"/>
        </w:rPr>
        <w:t xml:space="preserve">over time </w:t>
      </w:r>
    </w:p>
    <w:p w14:paraId="1659B315" w14:textId="77777777" w:rsidR="00EF7C63" w:rsidRPr="004757E1" w:rsidRDefault="00EF7C63" w:rsidP="007A04F7">
      <w:pPr>
        <w:spacing w:line="276" w:lineRule="auto"/>
        <w:rPr>
          <w:rFonts w:cs="Arial"/>
          <w:b/>
          <w:szCs w:val="24"/>
        </w:rPr>
      </w:pPr>
    </w:p>
    <w:p w14:paraId="08CE0142" w14:textId="651D1CE3" w:rsidR="006D2028" w:rsidRPr="004757E1" w:rsidRDefault="00EF7C63" w:rsidP="007A04F7">
      <w:pPr>
        <w:spacing w:line="276" w:lineRule="auto"/>
        <w:rPr>
          <w:rFonts w:cs="Arial"/>
          <w:szCs w:val="24"/>
        </w:rPr>
      </w:pPr>
      <w:r w:rsidRPr="004757E1">
        <w:rPr>
          <w:rFonts w:cs="Arial"/>
          <w:szCs w:val="24"/>
        </w:rPr>
        <w:t xml:space="preserve">The 91 referrals to Prevent </w:t>
      </w:r>
      <w:r w:rsidR="00185CFF">
        <w:rPr>
          <w:rFonts w:cs="Arial"/>
          <w:szCs w:val="24"/>
        </w:rPr>
        <w:t>i</w:t>
      </w:r>
      <w:r w:rsidRPr="004757E1">
        <w:rPr>
          <w:rFonts w:cs="Arial"/>
          <w:szCs w:val="24"/>
        </w:rPr>
        <w:t>n 2021/22 represent</w:t>
      </w:r>
      <w:r w:rsidR="00E57F7F" w:rsidRPr="004757E1">
        <w:rPr>
          <w:rFonts w:cs="Arial"/>
          <w:szCs w:val="24"/>
        </w:rPr>
        <w:t xml:space="preserve"> a </w:t>
      </w:r>
      <w:r w:rsidR="00574B3A" w:rsidRPr="004757E1">
        <w:rPr>
          <w:rFonts w:cs="Arial"/>
          <w:szCs w:val="24"/>
        </w:rPr>
        <w:t>6</w:t>
      </w:r>
      <w:r w:rsidR="00E57F7F" w:rsidRPr="004757E1">
        <w:rPr>
          <w:rFonts w:cs="Arial"/>
          <w:szCs w:val="24"/>
        </w:rPr>
        <w:t xml:space="preserve">5% </w:t>
      </w:r>
      <w:r w:rsidR="00574B3A" w:rsidRPr="004757E1">
        <w:rPr>
          <w:rFonts w:cs="Arial"/>
          <w:szCs w:val="24"/>
        </w:rPr>
        <w:t>increase</w:t>
      </w:r>
      <w:r w:rsidR="00E57F7F" w:rsidRPr="004757E1">
        <w:rPr>
          <w:rFonts w:cs="Arial"/>
          <w:szCs w:val="24"/>
        </w:rPr>
        <w:t xml:space="preserve"> in comparison with </w:t>
      </w:r>
      <w:r w:rsidR="00574B3A" w:rsidRPr="004757E1">
        <w:rPr>
          <w:rFonts w:cs="Arial"/>
          <w:szCs w:val="24"/>
        </w:rPr>
        <w:t>2020/21 (55</w:t>
      </w:r>
      <w:r w:rsidR="00E13F8F" w:rsidRPr="004757E1">
        <w:rPr>
          <w:rFonts w:cs="Arial"/>
          <w:szCs w:val="24"/>
        </w:rPr>
        <w:t xml:space="preserve"> referrals</w:t>
      </w:r>
      <w:r w:rsidR="00574B3A" w:rsidRPr="004757E1">
        <w:rPr>
          <w:rFonts w:cs="Arial"/>
          <w:szCs w:val="24"/>
        </w:rPr>
        <w:t>), and a 9</w:t>
      </w:r>
      <w:r w:rsidR="00E57F7F" w:rsidRPr="004757E1">
        <w:rPr>
          <w:rFonts w:cs="Arial"/>
          <w:szCs w:val="24"/>
        </w:rPr>
        <w:t>% decrease in</w:t>
      </w:r>
      <w:r w:rsidR="00C933E4" w:rsidRPr="004757E1">
        <w:rPr>
          <w:rFonts w:cs="Arial"/>
          <w:szCs w:val="24"/>
        </w:rPr>
        <w:t xml:space="preserve"> comparison with </w:t>
      </w:r>
      <w:r w:rsidR="00574B3A" w:rsidRPr="004757E1">
        <w:rPr>
          <w:rFonts w:cs="Arial"/>
          <w:szCs w:val="24"/>
        </w:rPr>
        <w:t>2019/20 (100</w:t>
      </w:r>
      <w:r w:rsidR="00E13F8F" w:rsidRPr="004757E1">
        <w:rPr>
          <w:rFonts w:cs="Arial"/>
          <w:szCs w:val="24"/>
        </w:rPr>
        <w:t xml:space="preserve"> referrals</w:t>
      </w:r>
      <w:r w:rsidR="00C933E4" w:rsidRPr="004757E1">
        <w:rPr>
          <w:rFonts w:cs="Arial"/>
          <w:szCs w:val="24"/>
        </w:rPr>
        <w:t>) (Figure 2).</w:t>
      </w:r>
    </w:p>
    <w:p w14:paraId="2518A828" w14:textId="09C70EEA" w:rsidR="00526770" w:rsidRPr="004757E1" w:rsidRDefault="00526770" w:rsidP="007A04F7">
      <w:pPr>
        <w:spacing w:line="276" w:lineRule="auto"/>
        <w:rPr>
          <w:rFonts w:cs="Arial"/>
          <w:szCs w:val="24"/>
        </w:rPr>
      </w:pPr>
    </w:p>
    <w:p w14:paraId="61008E2F" w14:textId="77777777" w:rsidR="00E13F8F" w:rsidRPr="004757E1" w:rsidRDefault="00E13F8F" w:rsidP="007A04F7">
      <w:pPr>
        <w:spacing w:line="276" w:lineRule="auto"/>
        <w:rPr>
          <w:rFonts w:cs="Arial"/>
          <w:b/>
          <w:szCs w:val="24"/>
        </w:rPr>
      </w:pPr>
    </w:p>
    <w:p w14:paraId="7D670D6D" w14:textId="7EC4A6F8" w:rsidR="00C933E4" w:rsidRPr="004757E1" w:rsidRDefault="006D2028" w:rsidP="007A04F7">
      <w:pPr>
        <w:spacing w:line="276" w:lineRule="auto"/>
        <w:rPr>
          <w:rFonts w:cs="Arial"/>
          <w:b/>
          <w:szCs w:val="24"/>
        </w:rPr>
      </w:pPr>
      <w:r w:rsidRPr="004757E1">
        <w:rPr>
          <w:rFonts w:cs="Arial"/>
          <w:b/>
          <w:szCs w:val="24"/>
        </w:rPr>
        <w:lastRenderedPageBreak/>
        <w:t>Figure 2: Number of referrals to Prevent in Scotland, years ending March 2018 to 202</w:t>
      </w:r>
      <w:r w:rsidR="00574B3A" w:rsidRPr="004757E1">
        <w:rPr>
          <w:rFonts w:cs="Arial"/>
          <w:b/>
          <w:szCs w:val="24"/>
        </w:rPr>
        <w:t>2</w:t>
      </w:r>
    </w:p>
    <w:p w14:paraId="01E51138" w14:textId="562F9FF1" w:rsidR="006D2028" w:rsidRPr="004757E1" w:rsidRDefault="00574B3A" w:rsidP="007A04F7">
      <w:pPr>
        <w:spacing w:line="276" w:lineRule="auto"/>
        <w:rPr>
          <w:rFonts w:cs="Arial"/>
          <w:b/>
          <w:szCs w:val="24"/>
          <w:highlight w:val="yellow"/>
        </w:rPr>
      </w:pPr>
      <w:r w:rsidRPr="004757E1">
        <w:rPr>
          <w:rFonts w:cs="Arial"/>
          <w:noProof/>
          <w:color w:val="000000"/>
          <w:szCs w:val="24"/>
          <w:lang w:eastAsia="en-GB"/>
        </w:rPr>
        <w:drawing>
          <wp:anchor distT="0" distB="0" distL="114300" distR="114300" simplePos="0" relativeHeight="251752448" behindDoc="1" locked="0" layoutInCell="1" allowOverlap="1" wp14:anchorId="73D849A7" wp14:editId="3CFDB3FC">
            <wp:simplePos x="0" y="0"/>
            <wp:positionH relativeFrom="margin">
              <wp:posOffset>14605</wp:posOffset>
            </wp:positionH>
            <wp:positionV relativeFrom="paragraph">
              <wp:posOffset>76836</wp:posOffset>
            </wp:positionV>
            <wp:extent cx="5486400" cy="2679700"/>
            <wp:effectExtent l="0" t="0" r="0" b="6350"/>
            <wp:wrapNone/>
            <wp:docPr id="1" name="Chart 1" descr="A line graph showing the number of referrals to Prevent in Scotland between the years ending March 2018 and 2022. It shows that there were 104 referrals in 2017/18, 126 in 2018/19, 100 in 2019/20, 55 in 2020/21 and 91 in 2021/22.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5AA2CFC" w14:textId="12438DF8" w:rsidR="006D2028" w:rsidRPr="004757E1" w:rsidRDefault="006D2028" w:rsidP="007A04F7">
      <w:pPr>
        <w:spacing w:line="276" w:lineRule="auto"/>
        <w:rPr>
          <w:rFonts w:cs="Arial"/>
          <w:b/>
          <w:szCs w:val="24"/>
          <w:highlight w:val="yellow"/>
        </w:rPr>
      </w:pPr>
    </w:p>
    <w:p w14:paraId="44AA2C4C" w14:textId="79452F53" w:rsidR="006D2028" w:rsidRPr="004757E1" w:rsidRDefault="006D2028" w:rsidP="007A04F7">
      <w:pPr>
        <w:spacing w:line="276" w:lineRule="auto"/>
        <w:rPr>
          <w:rFonts w:cs="Arial"/>
          <w:b/>
          <w:szCs w:val="24"/>
          <w:highlight w:val="yellow"/>
        </w:rPr>
      </w:pPr>
    </w:p>
    <w:p w14:paraId="06A5F955" w14:textId="45472639" w:rsidR="006D2028" w:rsidRPr="004757E1" w:rsidRDefault="006D2028" w:rsidP="007A04F7">
      <w:pPr>
        <w:spacing w:line="276" w:lineRule="auto"/>
        <w:rPr>
          <w:rFonts w:cs="Arial"/>
          <w:b/>
          <w:szCs w:val="24"/>
          <w:highlight w:val="yellow"/>
        </w:rPr>
      </w:pPr>
    </w:p>
    <w:p w14:paraId="03A24AB3" w14:textId="4EAAD93A" w:rsidR="006D2028" w:rsidRPr="004757E1" w:rsidRDefault="006D2028" w:rsidP="007A04F7">
      <w:pPr>
        <w:spacing w:line="276" w:lineRule="auto"/>
        <w:rPr>
          <w:rFonts w:cs="Arial"/>
          <w:b/>
          <w:szCs w:val="24"/>
          <w:highlight w:val="yellow"/>
        </w:rPr>
      </w:pPr>
    </w:p>
    <w:p w14:paraId="22ABCB0F" w14:textId="11E3F9E2" w:rsidR="006D2028" w:rsidRPr="004757E1" w:rsidRDefault="006D2028" w:rsidP="007A04F7">
      <w:pPr>
        <w:spacing w:line="276" w:lineRule="auto"/>
        <w:rPr>
          <w:rFonts w:cs="Arial"/>
          <w:b/>
          <w:szCs w:val="24"/>
          <w:highlight w:val="yellow"/>
        </w:rPr>
      </w:pPr>
    </w:p>
    <w:p w14:paraId="179EE888" w14:textId="31FAF806" w:rsidR="006D2028" w:rsidRPr="004757E1" w:rsidRDefault="006D2028" w:rsidP="007A04F7">
      <w:pPr>
        <w:spacing w:line="276" w:lineRule="auto"/>
        <w:rPr>
          <w:rFonts w:cs="Arial"/>
          <w:b/>
          <w:szCs w:val="24"/>
          <w:highlight w:val="yellow"/>
        </w:rPr>
      </w:pPr>
    </w:p>
    <w:p w14:paraId="53471839" w14:textId="149439A9" w:rsidR="006D2028" w:rsidRPr="004757E1" w:rsidRDefault="006D2028" w:rsidP="007A04F7">
      <w:pPr>
        <w:spacing w:line="276" w:lineRule="auto"/>
        <w:rPr>
          <w:rFonts w:cs="Arial"/>
          <w:b/>
          <w:szCs w:val="24"/>
          <w:highlight w:val="yellow"/>
        </w:rPr>
      </w:pPr>
    </w:p>
    <w:p w14:paraId="12E637BF" w14:textId="01083051" w:rsidR="006D2028" w:rsidRPr="004757E1" w:rsidRDefault="006D2028" w:rsidP="007A04F7">
      <w:pPr>
        <w:spacing w:line="276" w:lineRule="auto"/>
        <w:rPr>
          <w:rFonts w:cs="Arial"/>
          <w:b/>
          <w:szCs w:val="24"/>
          <w:highlight w:val="yellow"/>
        </w:rPr>
      </w:pPr>
    </w:p>
    <w:p w14:paraId="436B88E0" w14:textId="77E70E27" w:rsidR="006D2028" w:rsidRPr="004757E1" w:rsidRDefault="006D2028" w:rsidP="007A04F7">
      <w:pPr>
        <w:spacing w:line="276" w:lineRule="auto"/>
        <w:rPr>
          <w:rFonts w:cs="Arial"/>
          <w:b/>
          <w:szCs w:val="24"/>
          <w:highlight w:val="yellow"/>
        </w:rPr>
      </w:pPr>
    </w:p>
    <w:p w14:paraId="2A15B6AA" w14:textId="788FD83F" w:rsidR="006D2028" w:rsidRPr="004757E1" w:rsidRDefault="006D2028" w:rsidP="007A04F7">
      <w:pPr>
        <w:spacing w:line="276" w:lineRule="auto"/>
        <w:rPr>
          <w:rFonts w:cs="Arial"/>
          <w:b/>
          <w:szCs w:val="24"/>
          <w:highlight w:val="yellow"/>
        </w:rPr>
      </w:pPr>
    </w:p>
    <w:p w14:paraId="735C506D" w14:textId="530F10AD" w:rsidR="006D2028" w:rsidRPr="004757E1" w:rsidRDefault="006D2028" w:rsidP="007A04F7">
      <w:pPr>
        <w:spacing w:line="276" w:lineRule="auto"/>
        <w:rPr>
          <w:rFonts w:cs="Arial"/>
          <w:szCs w:val="24"/>
          <w:highlight w:val="yellow"/>
        </w:rPr>
      </w:pPr>
    </w:p>
    <w:p w14:paraId="508D2FF8" w14:textId="52967974" w:rsidR="00EF7C63" w:rsidRPr="004757E1" w:rsidRDefault="00EF7C63" w:rsidP="007A04F7">
      <w:pPr>
        <w:spacing w:line="276" w:lineRule="auto"/>
        <w:rPr>
          <w:rFonts w:cs="Arial"/>
          <w:szCs w:val="24"/>
        </w:rPr>
      </w:pPr>
    </w:p>
    <w:p w14:paraId="09DE6624" w14:textId="77777777" w:rsidR="004757E1" w:rsidRDefault="004757E1" w:rsidP="007A04F7">
      <w:pPr>
        <w:spacing w:line="276" w:lineRule="auto"/>
        <w:rPr>
          <w:rFonts w:cs="Arial"/>
          <w:szCs w:val="24"/>
        </w:rPr>
      </w:pPr>
    </w:p>
    <w:p w14:paraId="20176177" w14:textId="0AB62CB9" w:rsidR="006D2028" w:rsidRPr="004757E1" w:rsidRDefault="00574B3A" w:rsidP="007A04F7">
      <w:pPr>
        <w:spacing w:line="276" w:lineRule="auto"/>
        <w:rPr>
          <w:rFonts w:cs="Arial"/>
          <w:szCs w:val="24"/>
        </w:rPr>
      </w:pPr>
      <w:r w:rsidRPr="004757E1">
        <w:rPr>
          <w:rFonts w:cs="Arial"/>
          <w:szCs w:val="24"/>
        </w:rPr>
        <w:t xml:space="preserve">Source: Police Scotland, Referrals to Prevent, Scotland, </w:t>
      </w:r>
      <w:r w:rsidR="002F1B49" w:rsidRPr="004757E1">
        <w:rPr>
          <w:rFonts w:cs="Arial"/>
          <w:szCs w:val="24"/>
        </w:rPr>
        <w:t xml:space="preserve">2017/18 – 2021/22 </w:t>
      </w:r>
    </w:p>
    <w:p w14:paraId="2679938C" w14:textId="59CD12A6" w:rsidR="00EF7C63" w:rsidRPr="004757E1" w:rsidRDefault="00EF7C63" w:rsidP="007A04F7">
      <w:pPr>
        <w:spacing w:line="276" w:lineRule="auto"/>
        <w:rPr>
          <w:rFonts w:cs="Arial"/>
          <w:szCs w:val="24"/>
        </w:rPr>
      </w:pPr>
    </w:p>
    <w:p w14:paraId="2B515501" w14:textId="54F96745" w:rsidR="00EF7C63" w:rsidRPr="004757E1" w:rsidRDefault="009D2BD8" w:rsidP="007A04F7">
      <w:pPr>
        <w:spacing w:line="276" w:lineRule="auto"/>
        <w:rPr>
          <w:rFonts w:cs="Arial"/>
          <w:szCs w:val="24"/>
        </w:rPr>
      </w:pPr>
      <w:r>
        <w:rPr>
          <w:rFonts w:cs="Arial"/>
          <w:szCs w:val="24"/>
        </w:rPr>
        <w:t>T</w:t>
      </w:r>
      <w:r w:rsidR="00EF7C63" w:rsidRPr="004757E1">
        <w:rPr>
          <w:rFonts w:cs="Arial"/>
          <w:szCs w:val="24"/>
        </w:rPr>
        <w:t>he lower number of referrals to Prevent in 2020/21 compared with other years is likely to have been driven by the effects of public health restrictions that were in place throughout the year to control the spread of COVID-19, as many statutory sectors were closed or only pa</w:t>
      </w:r>
      <w:r w:rsidR="00EA3F11" w:rsidRPr="004757E1">
        <w:rPr>
          <w:rFonts w:cs="Arial"/>
          <w:szCs w:val="24"/>
        </w:rPr>
        <w:t xml:space="preserve">rtially open during periods of </w:t>
      </w:r>
      <w:r w:rsidR="00EF7C63" w:rsidRPr="004757E1">
        <w:rPr>
          <w:rFonts w:cs="Arial"/>
          <w:szCs w:val="24"/>
        </w:rPr>
        <w:t>lockdown.</w:t>
      </w:r>
    </w:p>
    <w:p w14:paraId="03956F1B" w14:textId="445DB406" w:rsidR="00EF7C63" w:rsidRPr="004757E1" w:rsidRDefault="00EF7C63" w:rsidP="007A04F7">
      <w:pPr>
        <w:spacing w:line="276" w:lineRule="auto"/>
        <w:rPr>
          <w:rFonts w:cs="Arial"/>
          <w:szCs w:val="24"/>
        </w:rPr>
      </w:pPr>
    </w:p>
    <w:p w14:paraId="54A44D73" w14:textId="3D48D4D3" w:rsidR="00EF7C63" w:rsidRPr="004757E1" w:rsidRDefault="00EF7C63" w:rsidP="007A04F7">
      <w:pPr>
        <w:spacing w:line="276" w:lineRule="auto"/>
        <w:rPr>
          <w:rFonts w:cs="Arial"/>
          <w:szCs w:val="24"/>
        </w:rPr>
      </w:pPr>
      <w:r w:rsidRPr="004757E1">
        <w:rPr>
          <w:rFonts w:cs="Arial"/>
          <w:szCs w:val="24"/>
        </w:rPr>
        <w:t xml:space="preserve">Figure </w:t>
      </w:r>
      <w:r w:rsidR="00CE6C13" w:rsidRPr="004757E1">
        <w:rPr>
          <w:rFonts w:cs="Arial"/>
          <w:szCs w:val="24"/>
        </w:rPr>
        <w:t>3</w:t>
      </w:r>
      <w:r w:rsidRPr="004757E1">
        <w:rPr>
          <w:rFonts w:cs="Arial"/>
          <w:szCs w:val="24"/>
        </w:rPr>
        <w:t xml:space="preserve"> shows the breakdown of referrals by quarter in 2021/22. In </w:t>
      </w:r>
      <w:proofErr w:type="spellStart"/>
      <w:r w:rsidRPr="004757E1">
        <w:rPr>
          <w:rFonts w:cs="Arial"/>
          <w:szCs w:val="24"/>
        </w:rPr>
        <w:t>Q1</w:t>
      </w:r>
      <w:proofErr w:type="spellEnd"/>
      <w:r w:rsidRPr="004757E1">
        <w:rPr>
          <w:rFonts w:cs="Arial"/>
          <w:szCs w:val="24"/>
        </w:rPr>
        <w:t xml:space="preserve"> (April – June 2021) there were 14 referrals to Prevent, </w:t>
      </w:r>
      <w:r w:rsidR="008C0E23" w:rsidRPr="004757E1">
        <w:rPr>
          <w:rFonts w:cs="Arial"/>
          <w:szCs w:val="24"/>
        </w:rPr>
        <w:t>which rose</w:t>
      </w:r>
      <w:r w:rsidRPr="004757E1">
        <w:rPr>
          <w:rFonts w:cs="Arial"/>
          <w:szCs w:val="24"/>
        </w:rPr>
        <w:t xml:space="preserve"> to 24 referrals in </w:t>
      </w:r>
      <w:proofErr w:type="spellStart"/>
      <w:r w:rsidRPr="004757E1">
        <w:rPr>
          <w:rFonts w:cs="Arial"/>
          <w:szCs w:val="24"/>
        </w:rPr>
        <w:t>Q2</w:t>
      </w:r>
      <w:proofErr w:type="spellEnd"/>
      <w:r w:rsidRPr="004757E1">
        <w:rPr>
          <w:rFonts w:cs="Arial"/>
          <w:szCs w:val="24"/>
        </w:rPr>
        <w:t xml:space="preserve"> (July – September 2021) and </w:t>
      </w:r>
      <w:proofErr w:type="spellStart"/>
      <w:r w:rsidRPr="004757E1">
        <w:rPr>
          <w:rFonts w:cs="Arial"/>
          <w:szCs w:val="24"/>
        </w:rPr>
        <w:t>Q3</w:t>
      </w:r>
      <w:proofErr w:type="spellEnd"/>
      <w:r w:rsidRPr="004757E1">
        <w:rPr>
          <w:rFonts w:cs="Arial"/>
          <w:szCs w:val="24"/>
        </w:rPr>
        <w:t xml:space="preserve"> (October – December 2021) and 29 in </w:t>
      </w:r>
      <w:proofErr w:type="spellStart"/>
      <w:r w:rsidRPr="004757E1">
        <w:rPr>
          <w:rFonts w:cs="Arial"/>
          <w:szCs w:val="24"/>
        </w:rPr>
        <w:t>Q4</w:t>
      </w:r>
      <w:proofErr w:type="spellEnd"/>
      <w:r w:rsidRPr="004757E1">
        <w:rPr>
          <w:rFonts w:cs="Arial"/>
          <w:szCs w:val="24"/>
        </w:rPr>
        <w:t xml:space="preserve"> (January – March 2022). </w:t>
      </w:r>
    </w:p>
    <w:p w14:paraId="312469ED" w14:textId="52AAD976" w:rsidR="005B6A8B" w:rsidRPr="004757E1" w:rsidRDefault="005B6A8B">
      <w:pPr>
        <w:rPr>
          <w:rFonts w:cs="Arial"/>
          <w:b/>
          <w:szCs w:val="24"/>
        </w:rPr>
      </w:pPr>
    </w:p>
    <w:p w14:paraId="3365A6C4" w14:textId="13E95C20" w:rsidR="00EF7C63" w:rsidRPr="004757E1" w:rsidRDefault="00EF7C63" w:rsidP="00EF7C63">
      <w:pPr>
        <w:spacing w:line="276" w:lineRule="auto"/>
        <w:rPr>
          <w:rFonts w:cs="Arial"/>
          <w:b/>
          <w:szCs w:val="24"/>
        </w:rPr>
      </w:pPr>
      <w:r w:rsidRPr="004757E1">
        <w:rPr>
          <w:rFonts w:cs="Arial"/>
          <w:b/>
          <w:szCs w:val="24"/>
        </w:rPr>
        <w:t xml:space="preserve">Figure </w:t>
      </w:r>
      <w:r w:rsidR="00CE6C13" w:rsidRPr="004757E1">
        <w:rPr>
          <w:rFonts w:cs="Arial"/>
          <w:b/>
          <w:szCs w:val="24"/>
        </w:rPr>
        <w:t>3:</w:t>
      </w:r>
      <w:r w:rsidR="00056D49" w:rsidRPr="004757E1">
        <w:rPr>
          <w:rFonts w:cs="Arial"/>
          <w:b/>
          <w:szCs w:val="24"/>
        </w:rPr>
        <w:t xml:space="preserve"> </w:t>
      </w:r>
      <w:bookmarkStart w:id="6" w:name="_Hlk125027365"/>
      <w:r w:rsidR="00056D49" w:rsidRPr="004757E1">
        <w:rPr>
          <w:rFonts w:cs="Arial"/>
          <w:b/>
          <w:szCs w:val="24"/>
        </w:rPr>
        <w:t>Number of r</w:t>
      </w:r>
      <w:r w:rsidRPr="004757E1">
        <w:rPr>
          <w:rFonts w:cs="Arial"/>
          <w:b/>
          <w:szCs w:val="24"/>
        </w:rPr>
        <w:t>eferrals by quarter</w:t>
      </w:r>
      <w:bookmarkEnd w:id="6"/>
    </w:p>
    <w:p w14:paraId="5DBB6F70" w14:textId="77777777" w:rsidR="00EF7C63" w:rsidRPr="004757E1" w:rsidRDefault="00EF7C63" w:rsidP="00EF7C63">
      <w:pPr>
        <w:spacing w:line="276" w:lineRule="auto"/>
        <w:rPr>
          <w:rFonts w:cs="Arial"/>
          <w:szCs w:val="24"/>
        </w:rPr>
      </w:pPr>
      <w:r w:rsidRPr="004757E1">
        <w:rPr>
          <w:rFonts w:cs="Arial"/>
          <w:noProof/>
          <w:szCs w:val="24"/>
          <w:lang w:eastAsia="en-GB"/>
        </w:rPr>
        <w:drawing>
          <wp:inline distT="0" distB="0" distL="0" distR="0" wp14:anchorId="3C709289" wp14:editId="4F661F3B">
            <wp:extent cx="4532244" cy="2560320"/>
            <wp:effectExtent l="0" t="0" r="1905" b="0"/>
            <wp:docPr id="8" name="Chart 8" descr="A bar chart showing the number of referrals in each quarter of 2021/22. It shows that there were 14 referrals in Quarter 1, 24 referrals in Quarter 2, 24 referrals in Quarter 3 and 29 referrals in Quarter 4.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FB59A6" w14:textId="1BC8FD57" w:rsidR="00EF7C63" w:rsidRPr="004757E1" w:rsidRDefault="00EF7C63" w:rsidP="00EF7C63">
      <w:pPr>
        <w:spacing w:line="276" w:lineRule="auto"/>
        <w:rPr>
          <w:rFonts w:cs="Arial"/>
          <w:szCs w:val="24"/>
        </w:rPr>
      </w:pPr>
      <w:r w:rsidRPr="004757E1">
        <w:rPr>
          <w:rFonts w:cs="Arial"/>
          <w:szCs w:val="24"/>
        </w:rPr>
        <w:t>Source: Police Scotland, Referrals to Prevent, Scotland</w:t>
      </w:r>
      <w:r w:rsidR="002F1B49" w:rsidRPr="004757E1">
        <w:rPr>
          <w:rFonts w:cs="Arial"/>
          <w:szCs w:val="24"/>
        </w:rPr>
        <w:t>, 2021/22</w:t>
      </w:r>
    </w:p>
    <w:p w14:paraId="1BCDC47F" w14:textId="77777777" w:rsidR="008C0E23" w:rsidRPr="004757E1" w:rsidRDefault="008C0E23" w:rsidP="00EF7C63">
      <w:pPr>
        <w:spacing w:line="276" w:lineRule="auto"/>
        <w:rPr>
          <w:rFonts w:cs="Arial"/>
          <w:szCs w:val="24"/>
        </w:rPr>
      </w:pPr>
    </w:p>
    <w:p w14:paraId="16F3D18F" w14:textId="11E012EE" w:rsidR="008C0E23" w:rsidRPr="004757E1" w:rsidRDefault="00EA3F11" w:rsidP="00EF7C63">
      <w:pPr>
        <w:spacing w:line="276" w:lineRule="auto"/>
        <w:rPr>
          <w:rFonts w:cs="Arial"/>
          <w:szCs w:val="24"/>
        </w:rPr>
      </w:pPr>
      <w:r w:rsidRPr="004757E1">
        <w:rPr>
          <w:rFonts w:cs="Arial"/>
          <w:szCs w:val="24"/>
        </w:rPr>
        <w:lastRenderedPageBreak/>
        <w:t>It is likely that the COVID-19 pandemic continued to have an impact on the number of r</w:t>
      </w:r>
      <w:r w:rsidR="00526770" w:rsidRPr="004757E1">
        <w:rPr>
          <w:rFonts w:cs="Arial"/>
          <w:szCs w:val="24"/>
        </w:rPr>
        <w:t xml:space="preserve">eferrals to Prevent in 2021/22 </w:t>
      </w:r>
      <w:r w:rsidRPr="004757E1">
        <w:rPr>
          <w:rFonts w:cs="Arial"/>
          <w:szCs w:val="24"/>
        </w:rPr>
        <w:t xml:space="preserve">in </w:t>
      </w:r>
      <w:proofErr w:type="spellStart"/>
      <w:r w:rsidRPr="004757E1">
        <w:rPr>
          <w:rFonts w:cs="Arial"/>
          <w:szCs w:val="24"/>
        </w:rPr>
        <w:t>Q1</w:t>
      </w:r>
      <w:proofErr w:type="spellEnd"/>
      <w:r w:rsidRPr="004757E1">
        <w:rPr>
          <w:rFonts w:cs="Arial"/>
          <w:szCs w:val="24"/>
        </w:rPr>
        <w:t>, when most of Scotland remained under Level 2 or 3</w:t>
      </w:r>
      <w:r w:rsidRPr="004757E1">
        <w:rPr>
          <w:rFonts w:cs="Arial"/>
          <w:szCs w:val="24"/>
          <w:vertAlign w:val="superscript"/>
        </w:rPr>
        <w:footnoteReference w:id="8"/>
      </w:r>
      <w:r w:rsidRPr="004757E1">
        <w:rPr>
          <w:rFonts w:cs="Arial"/>
          <w:szCs w:val="24"/>
        </w:rPr>
        <w:t xml:space="preserve"> restrictions, including schools being closed until mid-April</w:t>
      </w:r>
      <w:r w:rsidR="009646C9" w:rsidRPr="004757E1">
        <w:rPr>
          <w:rFonts w:cs="Arial"/>
          <w:szCs w:val="24"/>
        </w:rPr>
        <w:t xml:space="preserve"> 2021</w:t>
      </w:r>
      <w:r w:rsidRPr="004757E1">
        <w:rPr>
          <w:rFonts w:cs="Arial"/>
          <w:szCs w:val="24"/>
        </w:rPr>
        <w:t xml:space="preserve">. </w:t>
      </w:r>
      <w:r w:rsidR="008C0E23" w:rsidRPr="004757E1">
        <w:rPr>
          <w:rFonts w:cs="Arial"/>
          <w:szCs w:val="24"/>
        </w:rPr>
        <w:t>However, the number of referrals was higher in later quarters, reflecting the gradual transition to ‘beyond Level 0’ restrictions in August 2021</w:t>
      </w:r>
      <w:r w:rsidR="008C0E23" w:rsidRPr="004757E1">
        <w:rPr>
          <w:rStyle w:val="FootnoteReference"/>
          <w:rFonts w:cs="Arial"/>
          <w:szCs w:val="24"/>
        </w:rPr>
        <w:footnoteReference w:id="9"/>
      </w:r>
      <w:r w:rsidR="008C0E23" w:rsidRPr="004757E1">
        <w:rPr>
          <w:rFonts w:cs="Arial"/>
          <w:szCs w:val="24"/>
        </w:rPr>
        <w:t xml:space="preserve">. </w:t>
      </w:r>
    </w:p>
    <w:p w14:paraId="276B3180" w14:textId="4135F0F9" w:rsidR="00526770" w:rsidRPr="004757E1" w:rsidRDefault="00526770" w:rsidP="00EF7C63">
      <w:pPr>
        <w:spacing w:line="276" w:lineRule="auto"/>
        <w:rPr>
          <w:rFonts w:cs="Arial"/>
          <w:szCs w:val="24"/>
        </w:rPr>
      </w:pPr>
    </w:p>
    <w:p w14:paraId="269F011B" w14:textId="499BE9CE" w:rsidR="00EF7C63" w:rsidRPr="004757E1" w:rsidRDefault="00EF7C63" w:rsidP="00EF7C63">
      <w:pPr>
        <w:spacing w:line="276" w:lineRule="auto"/>
        <w:rPr>
          <w:rFonts w:cs="Arial"/>
          <w:szCs w:val="24"/>
        </w:rPr>
      </w:pPr>
      <w:r w:rsidRPr="004757E1">
        <w:rPr>
          <w:rFonts w:cs="Arial"/>
          <w:szCs w:val="24"/>
        </w:rPr>
        <w:t xml:space="preserve">Police Scotland and Scottish Government have continued </w:t>
      </w:r>
      <w:r w:rsidR="009F3154" w:rsidRPr="004757E1">
        <w:rPr>
          <w:rFonts w:cs="Arial"/>
          <w:szCs w:val="24"/>
        </w:rPr>
        <w:t>working</w:t>
      </w:r>
      <w:r w:rsidRPr="004757E1">
        <w:rPr>
          <w:rFonts w:cs="Arial"/>
          <w:szCs w:val="24"/>
        </w:rPr>
        <w:t xml:space="preserve"> with sectors to </w:t>
      </w:r>
      <w:r w:rsidR="006600C8" w:rsidRPr="004757E1">
        <w:rPr>
          <w:rFonts w:cs="Arial"/>
          <w:szCs w:val="24"/>
        </w:rPr>
        <w:t xml:space="preserve">try to mitigate </w:t>
      </w:r>
      <w:r w:rsidRPr="004757E1">
        <w:rPr>
          <w:rFonts w:cs="Arial"/>
          <w:szCs w:val="24"/>
        </w:rPr>
        <w:t>the impact of the COVID-19 pandemic on referrals to Prevent</w:t>
      </w:r>
      <w:r w:rsidR="009F3154" w:rsidRPr="004757E1">
        <w:rPr>
          <w:rFonts w:cs="Arial"/>
          <w:szCs w:val="24"/>
        </w:rPr>
        <w:t xml:space="preserve"> </w:t>
      </w:r>
      <w:r w:rsidR="00E13F8F" w:rsidRPr="004757E1">
        <w:rPr>
          <w:rFonts w:cs="Arial"/>
          <w:szCs w:val="24"/>
        </w:rPr>
        <w:t>as far as possible</w:t>
      </w:r>
      <w:r w:rsidRPr="004757E1">
        <w:rPr>
          <w:rFonts w:cs="Arial"/>
          <w:szCs w:val="24"/>
        </w:rPr>
        <w:t xml:space="preserve">, including </w:t>
      </w:r>
      <w:r w:rsidR="006600C8" w:rsidRPr="004757E1">
        <w:rPr>
          <w:rFonts w:cs="Arial"/>
          <w:szCs w:val="24"/>
        </w:rPr>
        <w:t>by</w:t>
      </w:r>
      <w:r w:rsidRPr="004757E1">
        <w:rPr>
          <w:rFonts w:cs="Arial"/>
          <w:szCs w:val="24"/>
        </w:rPr>
        <w:t xml:space="preserve"> providing support for the implementation of the </w:t>
      </w:r>
      <w:proofErr w:type="spellStart"/>
      <w:r w:rsidRPr="004757E1">
        <w:rPr>
          <w:rFonts w:cs="Arial"/>
          <w:szCs w:val="24"/>
        </w:rPr>
        <w:t>PMAP</w:t>
      </w:r>
      <w:proofErr w:type="spellEnd"/>
      <w:r w:rsidRPr="004757E1">
        <w:rPr>
          <w:rFonts w:cs="Arial"/>
          <w:szCs w:val="24"/>
        </w:rPr>
        <w:t xml:space="preserve"> process</w:t>
      </w:r>
      <w:r w:rsidR="006600C8" w:rsidRPr="004757E1">
        <w:rPr>
          <w:rFonts w:cs="Arial"/>
          <w:szCs w:val="24"/>
        </w:rPr>
        <w:t xml:space="preserve"> and </w:t>
      </w:r>
      <w:r w:rsidRPr="004757E1">
        <w:rPr>
          <w:rFonts w:cs="Arial"/>
          <w:szCs w:val="24"/>
        </w:rPr>
        <w:t xml:space="preserve">delivering training and </w:t>
      </w:r>
      <w:r w:rsidR="006600C8" w:rsidRPr="004757E1">
        <w:rPr>
          <w:rFonts w:cs="Arial"/>
          <w:szCs w:val="24"/>
        </w:rPr>
        <w:t>awareness raising webinars</w:t>
      </w:r>
      <w:r w:rsidR="00942A23" w:rsidRPr="004757E1">
        <w:rPr>
          <w:rFonts w:cs="Arial"/>
          <w:szCs w:val="24"/>
        </w:rPr>
        <w:t xml:space="preserve"> with education and other sectors</w:t>
      </w:r>
      <w:r w:rsidR="006600C8" w:rsidRPr="004757E1">
        <w:rPr>
          <w:rFonts w:cs="Arial"/>
          <w:szCs w:val="24"/>
        </w:rPr>
        <w:t>.</w:t>
      </w:r>
      <w:r w:rsidR="00526770" w:rsidRPr="004757E1">
        <w:rPr>
          <w:rFonts w:cs="Arial"/>
          <w:szCs w:val="24"/>
        </w:rPr>
        <w:t xml:space="preserve"> </w:t>
      </w:r>
    </w:p>
    <w:p w14:paraId="64FF4FF3" w14:textId="0B125E78" w:rsidR="00A94A01" w:rsidRPr="004757E1" w:rsidRDefault="00A94A01">
      <w:pPr>
        <w:rPr>
          <w:rFonts w:cs="Arial"/>
          <w:szCs w:val="24"/>
        </w:rPr>
      </w:pPr>
    </w:p>
    <w:p w14:paraId="6F420EFD" w14:textId="2CF242F4" w:rsidR="008C0E23" w:rsidRPr="004757E1" w:rsidRDefault="00E13F8F" w:rsidP="00526770">
      <w:pPr>
        <w:spacing w:line="276" w:lineRule="auto"/>
        <w:rPr>
          <w:rFonts w:cs="Arial"/>
          <w:szCs w:val="24"/>
        </w:rPr>
      </w:pPr>
      <w:r w:rsidRPr="004757E1">
        <w:rPr>
          <w:rFonts w:cs="Arial"/>
          <w:szCs w:val="24"/>
        </w:rPr>
        <w:t xml:space="preserve">Looking at the breakdown of referrals suitable and not suitable for PCM, </w:t>
      </w:r>
      <w:r w:rsidR="00526770" w:rsidRPr="004757E1">
        <w:rPr>
          <w:rFonts w:cs="Arial"/>
          <w:szCs w:val="24"/>
        </w:rPr>
        <w:t xml:space="preserve">Figure </w:t>
      </w:r>
      <w:r w:rsidR="002A5F86" w:rsidRPr="004757E1">
        <w:rPr>
          <w:rFonts w:cs="Arial"/>
          <w:szCs w:val="24"/>
        </w:rPr>
        <w:t>4 s</w:t>
      </w:r>
      <w:r w:rsidR="00526770" w:rsidRPr="004757E1">
        <w:rPr>
          <w:rFonts w:cs="Arial"/>
          <w:szCs w:val="24"/>
        </w:rPr>
        <w:t xml:space="preserve">hows that </w:t>
      </w:r>
      <w:r w:rsidR="008C0E23" w:rsidRPr="004757E1">
        <w:rPr>
          <w:rFonts w:cs="Arial"/>
          <w:szCs w:val="24"/>
        </w:rPr>
        <w:t xml:space="preserve">proportion of referrals deemed not suitable </w:t>
      </w:r>
      <w:r w:rsidRPr="004757E1">
        <w:rPr>
          <w:rFonts w:cs="Arial"/>
          <w:szCs w:val="24"/>
        </w:rPr>
        <w:t>in</w:t>
      </w:r>
      <w:r w:rsidR="008C0E23" w:rsidRPr="004757E1">
        <w:rPr>
          <w:rFonts w:cs="Arial"/>
          <w:szCs w:val="24"/>
        </w:rPr>
        <w:t xml:space="preserve"> 2021/22 was three percentage points higher (58%) than 2020/21 (55%), while the proportion of referrals deemed suitable for PCM in 2021/22 was three percentage points lower (42%) than 2020/21 (45%).</w:t>
      </w:r>
    </w:p>
    <w:p w14:paraId="2280A0E1" w14:textId="77777777" w:rsidR="00526770" w:rsidRPr="004757E1" w:rsidRDefault="00526770" w:rsidP="00526770">
      <w:pPr>
        <w:spacing w:line="276" w:lineRule="auto"/>
        <w:rPr>
          <w:rFonts w:cs="Arial"/>
          <w:szCs w:val="24"/>
        </w:rPr>
      </w:pPr>
    </w:p>
    <w:p w14:paraId="647EDBD3" w14:textId="0DBF7E52" w:rsidR="00526770" w:rsidRPr="004757E1" w:rsidRDefault="00526770" w:rsidP="00526770">
      <w:pPr>
        <w:spacing w:line="276" w:lineRule="auto"/>
        <w:rPr>
          <w:rFonts w:cs="Arial"/>
          <w:szCs w:val="24"/>
        </w:rPr>
      </w:pPr>
      <w:r w:rsidRPr="004757E1">
        <w:rPr>
          <w:rFonts w:cs="Arial"/>
          <w:szCs w:val="24"/>
        </w:rPr>
        <w:t xml:space="preserve">The proportion of referrals not suitable for PCM has broadly risen over time, while the proportion of referrals suitable for PCM has broadly fallen. </w:t>
      </w:r>
    </w:p>
    <w:p w14:paraId="3F274428" w14:textId="58AEE88E" w:rsidR="00526770" w:rsidRPr="004757E1" w:rsidRDefault="00526770" w:rsidP="00526770">
      <w:pPr>
        <w:spacing w:line="276" w:lineRule="auto"/>
        <w:rPr>
          <w:rFonts w:cs="Arial"/>
          <w:szCs w:val="24"/>
        </w:rPr>
      </w:pPr>
    </w:p>
    <w:p w14:paraId="0C1E3687" w14:textId="7AA8C074" w:rsidR="00526770" w:rsidRPr="004757E1" w:rsidRDefault="002A5F86" w:rsidP="00526770">
      <w:pPr>
        <w:spacing w:line="276" w:lineRule="auto"/>
        <w:rPr>
          <w:rFonts w:cs="Arial"/>
          <w:b/>
          <w:szCs w:val="24"/>
        </w:rPr>
      </w:pPr>
      <w:bookmarkStart w:id="7" w:name="_Hlk125027417"/>
      <w:r w:rsidRPr="004757E1">
        <w:rPr>
          <w:rFonts w:cs="Arial"/>
          <w:b/>
          <w:szCs w:val="24"/>
        </w:rPr>
        <w:t>Figure 4</w:t>
      </w:r>
      <w:r w:rsidR="00526770" w:rsidRPr="004757E1">
        <w:rPr>
          <w:rFonts w:cs="Arial"/>
          <w:b/>
          <w:szCs w:val="24"/>
        </w:rPr>
        <w:t xml:space="preserve">: Proportion of referrals suitable and not suitable for </w:t>
      </w:r>
      <w:r w:rsidR="007B340F" w:rsidRPr="004757E1">
        <w:rPr>
          <w:rFonts w:cs="Arial"/>
          <w:b/>
          <w:szCs w:val="24"/>
        </w:rPr>
        <w:t>PCM</w:t>
      </w:r>
      <w:r w:rsidR="00526770" w:rsidRPr="004757E1">
        <w:rPr>
          <w:rFonts w:cs="Arial"/>
          <w:b/>
          <w:szCs w:val="24"/>
        </w:rPr>
        <w:t>,</w:t>
      </w:r>
      <w:r w:rsidR="00526770" w:rsidRPr="004757E1">
        <w:rPr>
          <w:rFonts w:cs="Arial"/>
          <w:szCs w:val="24"/>
        </w:rPr>
        <w:t xml:space="preserve"> </w:t>
      </w:r>
      <w:r w:rsidR="00526770" w:rsidRPr="004757E1">
        <w:rPr>
          <w:rFonts w:cs="Arial"/>
          <w:b/>
          <w:szCs w:val="24"/>
        </w:rPr>
        <w:t>years ending March 201</w:t>
      </w:r>
      <w:r w:rsidR="00A94A01" w:rsidRPr="004757E1">
        <w:rPr>
          <w:rFonts w:cs="Arial"/>
          <w:b/>
          <w:szCs w:val="24"/>
        </w:rPr>
        <w:t>9</w:t>
      </w:r>
      <w:r w:rsidR="00526770" w:rsidRPr="004757E1">
        <w:rPr>
          <w:rFonts w:cs="Arial"/>
          <w:b/>
          <w:szCs w:val="24"/>
        </w:rPr>
        <w:t xml:space="preserve"> to 2022 </w:t>
      </w:r>
    </w:p>
    <w:bookmarkEnd w:id="7"/>
    <w:p w14:paraId="063399B4" w14:textId="5FC611FC" w:rsidR="00526770" w:rsidRPr="004757E1" w:rsidRDefault="00A94A01" w:rsidP="00F60464">
      <w:pPr>
        <w:spacing w:line="276" w:lineRule="auto"/>
        <w:rPr>
          <w:rFonts w:eastAsiaTheme="minorHAnsi" w:cs="Arial"/>
          <w:b/>
          <w:color w:val="33498A"/>
          <w:kern w:val="24"/>
          <w:szCs w:val="24"/>
        </w:rPr>
      </w:pPr>
      <w:r w:rsidRPr="004757E1">
        <w:rPr>
          <w:rFonts w:cs="Arial"/>
          <w:noProof/>
          <w:szCs w:val="24"/>
        </w:rPr>
        <w:drawing>
          <wp:inline distT="0" distB="0" distL="0" distR="0" wp14:anchorId="2B665FE2" wp14:editId="0CB49981">
            <wp:extent cx="5472332" cy="2782570"/>
            <wp:effectExtent l="0" t="0" r="0" b="0"/>
            <wp:docPr id="33" name="Chart 33" descr="A stacked bar chart showing the proportion of referrals suitable and not suitable for Prevent Case Management between the years ending March 2019 and 2022. The results are described within the main body of the text. ">
              <a:extLst xmlns:a="http://schemas.openxmlformats.org/drawingml/2006/main">
                <a:ext uri="{FF2B5EF4-FFF2-40B4-BE49-F238E27FC236}">
                  <a16:creationId xmlns:a16="http://schemas.microsoft.com/office/drawing/2014/main"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8" w:name="_Toc87283320"/>
    </w:p>
    <w:p w14:paraId="5A5E3743" w14:textId="5A91FC77" w:rsidR="00526770" w:rsidRPr="004757E1" w:rsidRDefault="00526770" w:rsidP="00526770">
      <w:pPr>
        <w:spacing w:line="276" w:lineRule="auto"/>
        <w:rPr>
          <w:rFonts w:cs="Arial"/>
          <w:szCs w:val="24"/>
        </w:rPr>
      </w:pPr>
      <w:r w:rsidRPr="004757E1">
        <w:rPr>
          <w:rFonts w:cs="Arial"/>
          <w:szCs w:val="24"/>
        </w:rPr>
        <w:t>Source: Police Scotland, Referrals to Prevent, Scotland, 201</w:t>
      </w:r>
      <w:r w:rsidR="00A94A01" w:rsidRPr="004757E1">
        <w:rPr>
          <w:rFonts w:cs="Arial"/>
          <w:szCs w:val="24"/>
        </w:rPr>
        <w:t>8</w:t>
      </w:r>
      <w:r w:rsidRPr="004757E1">
        <w:rPr>
          <w:rFonts w:cs="Arial"/>
          <w:szCs w:val="24"/>
        </w:rPr>
        <w:t>/1</w:t>
      </w:r>
      <w:r w:rsidR="00A94A01" w:rsidRPr="004757E1">
        <w:rPr>
          <w:rFonts w:cs="Arial"/>
          <w:szCs w:val="24"/>
        </w:rPr>
        <w:t>9</w:t>
      </w:r>
      <w:r w:rsidRPr="004757E1">
        <w:rPr>
          <w:rFonts w:cs="Arial"/>
          <w:szCs w:val="24"/>
        </w:rPr>
        <w:t xml:space="preserve"> – 2021/22 </w:t>
      </w:r>
    </w:p>
    <w:p w14:paraId="4ECB78F6" w14:textId="4EDD7ECD" w:rsidR="00EF7C63" w:rsidRPr="004757E1" w:rsidRDefault="00EF7C63">
      <w:pPr>
        <w:rPr>
          <w:rFonts w:eastAsiaTheme="minorHAnsi" w:cs="Arial"/>
          <w:b/>
          <w:color w:val="33498A"/>
          <w:kern w:val="24"/>
          <w:szCs w:val="24"/>
        </w:rPr>
      </w:pPr>
      <w:r w:rsidRPr="004757E1">
        <w:rPr>
          <w:rFonts w:eastAsiaTheme="minorHAnsi" w:cs="Arial"/>
          <w:b/>
          <w:color w:val="33498A"/>
          <w:kern w:val="24"/>
          <w:szCs w:val="24"/>
        </w:rPr>
        <w:br w:type="page"/>
      </w:r>
    </w:p>
    <w:p w14:paraId="6D17D29C" w14:textId="7FD5F957" w:rsidR="00F37AEE" w:rsidRPr="004757E1" w:rsidRDefault="00F37AEE" w:rsidP="007A04F7">
      <w:pPr>
        <w:pStyle w:val="ListParagraph"/>
        <w:numPr>
          <w:ilvl w:val="0"/>
          <w:numId w:val="19"/>
        </w:numPr>
        <w:spacing w:after="60" w:line="276" w:lineRule="auto"/>
        <w:outlineLvl w:val="1"/>
        <w:rPr>
          <w:rFonts w:eastAsiaTheme="minorHAnsi" w:cs="Arial"/>
          <w:b/>
          <w:color w:val="33498A"/>
          <w:kern w:val="24"/>
          <w:sz w:val="28"/>
          <w:szCs w:val="28"/>
        </w:rPr>
      </w:pPr>
      <w:bookmarkStart w:id="9" w:name="_Toc117504779"/>
      <w:r w:rsidRPr="004757E1">
        <w:rPr>
          <w:rFonts w:eastAsiaTheme="minorHAnsi" w:cs="Arial"/>
          <w:b/>
          <w:color w:val="33498A"/>
          <w:kern w:val="24"/>
          <w:sz w:val="28"/>
          <w:szCs w:val="28"/>
        </w:rPr>
        <w:lastRenderedPageBreak/>
        <w:t>Demographic information</w:t>
      </w:r>
      <w:bookmarkEnd w:id="8"/>
      <w:bookmarkEnd w:id="9"/>
    </w:p>
    <w:p w14:paraId="179FCBAB" w14:textId="687020D2" w:rsidR="00DF5DBC" w:rsidRPr="004757E1" w:rsidRDefault="00DF5DBC" w:rsidP="007A04F7">
      <w:pPr>
        <w:spacing w:line="276" w:lineRule="auto"/>
        <w:rPr>
          <w:rFonts w:cs="Arial"/>
          <w:szCs w:val="24"/>
        </w:rPr>
      </w:pPr>
    </w:p>
    <w:p w14:paraId="2E868FCB" w14:textId="19A6DC51" w:rsidR="00817C4C" w:rsidRPr="004757E1" w:rsidRDefault="00E57F7F" w:rsidP="007A04F7">
      <w:pPr>
        <w:spacing w:line="276" w:lineRule="auto"/>
        <w:rPr>
          <w:rFonts w:cs="Arial"/>
          <w:szCs w:val="24"/>
        </w:rPr>
      </w:pPr>
      <w:r w:rsidRPr="004757E1">
        <w:rPr>
          <w:rFonts w:cs="Arial"/>
          <w:szCs w:val="24"/>
        </w:rPr>
        <w:t>This section presents</w:t>
      </w:r>
      <w:r w:rsidR="009A37A8" w:rsidRPr="004757E1">
        <w:rPr>
          <w:rFonts w:cs="Arial"/>
          <w:szCs w:val="24"/>
        </w:rPr>
        <w:t xml:space="preserve"> demographic</w:t>
      </w:r>
      <w:r w:rsidRPr="004757E1">
        <w:rPr>
          <w:rFonts w:cs="Arial"/>
          <w:szCs w:val="24"/>
        </w:rPr>
        <w:t xml:space="preserve"> information on</w:t>
      </w:r>
      <w:r w:rsidR="009A37A8" w:rsidRPr="004757E1">
        <w:rPr>
          <w:rFonts w:cs="Arial"/>
          <w:szCs w:val="24"/>
        </w:rPr>
        <w:t xml:space="preserve"> the</w:t>
      </w:r>
      <w:r w:rsidRPr="004757E1">
        <w:rPr>
          <w:rFonts w:cs="Arial"/>
          <w:szCs w:val="24"/>
        </w:rPr>
        <w:t xml:space="preserve"> individuals referred to Prevent in Scotland </w:t>
      </w:r>
      <w:r w:rsidR="00657E81" w:rsidRPr="004757E1">
        <w:rPr>
          <w:rFonts w:cs="Arial"/>
          <w:szCs w:val="24"/>
        </w:rPr>
        <w:t>in 202</w:t>
      </w:r>
      <w:r w:rsidR="00660F31" w:rsidRPr="004757E1">
        <w:rPr>
          <w:rFonts w:cs="Arial"/>
          <w:szCs w:val="24"/>
        </w:rPr>
        <w:t>1/22</w:t>
      </w:r>
      <w:r w:rsidR="009A37A8" w:rsidRPr="004757E1">
        <w:rPr>
          <w:rFonts w:cs="Arial"/>
          <w:szCs w:val="24"/>
        </w:rPr>
        <w:t xml:space="preserve">, </w:t>
      </w:r>
      <w:r w:rsidRPr="004757E1">
        <w:rPr>
          <w:rFonts w:cs="Arial"/>
          <w:szCs w:val="24"/>
        </w:rPr>
        <w:t>inclu</w:t>
      </w:r>
      <w:r w:rsidR="009A37A8" w:rsidRPr="004757E1">
        <w:rPr>
          <w:rFonts w:cs="Arial"/>
          <w:szCs w:val="24"/>
        </w:rPr>
        <w:t>ding age, gender and region</w:t>
      </w:r>
      <w:r w:rsidRPr="004757E1">
        <w:rPr>
          <w:rFonts w:cs="Arial"/>
          <w:szCs w:val="24"/>
        </w:rPr>
        <w:t>, as well as the type of concern raised.</w:t>
      </w:r>
    </w:p>
    <w:p w14:paraId="5B7CF341" w14:textId="77777777" w:rsidR="00E57F7F" w:rsidRPr="004757E1" w:rsidRDefault="00E57F7F" w:rsidP="007A04F7">
      <w:pPr>
        <w:spacing w:line="276" w:lineRule="auto"/>
        <w:rPr>
          <w:rFonts w:cs="Arial"/>
          <w:szCs w:val="24"/>
        </w:rPr>
      </w:pPr>
    </w:p>
    <w:p w14:paraId="19263938" w14:textId="58DB4892" w:rsidR="00495B3D" w:rsidRPr="004757E1" w:rsidRDefault="00495B3D" w:rsidP="007A04F7">
      <w:pPr>
        <w:pStyle w:val="ListParagraph"/>
        <w:numPr>
          <w:ilvl w:val="1"/>
          <w:numId w:val="19"/>
        </w:numPr>
        <w:spacing w:line="276" w:lineRule="auto"/>
        <w:rPr>
          <w:rFonts w:cs="Arial"/>
          <w:b/>
          <w:szCs w:val="24"/>
        </w:rPr>
      </w:pPr>
      <w:r w:rsidRPr="004757E1">
        <w:rPr>
          <w:rFonts w:cs="Arial"/>
          <w:b/>
          <w:szCs w:val="24"/>
        </w:rPr>
        <w:t xml:space="preserve">Age </w:t>
      </w:r>
    </w:p>
    <w:p w14:paraId="424AC68C" w14:textId="27D9F84A" w:rsidR="00D5260C" w:rsidRPr="004757E1" w:rsidRDefault="00D5260C" w:rsidP="007A04F7">
      <w:pPr>
        <w:spacing w:line="276" w:lineRule="auto"/>
        <w:rPr>
          <w:rFonts w:cs="Arial"/>
          <w:szCs w:val="24"/>
          <w:highlight w:val="yellow"/>
        </w:rPr>
      </w:pPr>
    </w:p>
    <w:p w14:paraId="01261681" w14:textId="4DBFF28D" w:rsidR="00401E16" w:rsidRPr="004757E1" w:rsidRDefault="00C933E4" w:rsidP="007A04F7">
      <w:pPr>
        <w:spacing w:line="276" w:lineRule="auto"/>
        <w:rPr>
          <w:rFonts w:cs="Arial"/>
          <w:szCs w:val="24"/>
        </w:rPr>
      </w:pPr>
      <w:r w:rsidRPr="004757E1">
        <w:rPr>
          <w:rFonts w:cs="Arial"/>
          <w:szCs w:val="24"/>
        </w:rPr>
        <w:t xml:space="preserve">Of the </w:t>
      </w:r>
      <w:r w:rsidR="00401E16" w:rsidRPr="004757E1">
        <w:rPr>
          <w:rFonts w:cs="Arial"/>
          <w:szCs w:val="24"/>
        </w:rPr>
        <w:t>91</w:t>
      </w:r>
      <w:r w:rsidRPr="004757E1">
        <w:rPr>
          <w:rFonts w:cs="Arial"/>
          <w:szCs w:val="24"/>
        </w:rPr>
        <w:t xml:space="preserve"> Prevent</w:t>
      </w:r>
      <w:r w:rsidR="005B6A8B" w:rsidRPr="004757E1">
        <w:rPr>
          <w:rFonts w:cs="Arial"/>
          <w:szCs w:val="24"/>
        </w:rPr>
        <w:t xml:space="preserve"> referrals</w:t>
      </w:r>
      <w:r w:rsidRPr="004757E1">
        <w:rPr>
          <w:rFonts w:cs="Arial"/>
          <w:szCs w:val="24"/>
        </w:rPr>
        <w:t>, the</w:t>
      </w:r>
      <w:r w:rsidR="00E57F7F" w:rsidRPr="004757E1">
        <w:rPr>
          <w:rFonts w:cs="Arial"/>
          <w:szCs w:val="24"/>
        </w:rPr>
        <w:t xml:space="preserve"> </w:t>
      </w:r>
      <w:r w:rsidR="0057104E" w:rsidRPr="004757E1">
        <w:rPr>
          <w:rFonts w:cs="Arial"/>
          <w:szCs w:val="24"/>
        </w:rPr>
        <w:t>largest proportion</w:t>
      </w:r>
      <w:r w:rsidR="00E57F7F" w:rsidRPr="004757E1">
        <w:rPr>
          <w:rFonts w:cs="Arial"/>
          <w:szCs w:val="24"/>
        </w:rPr>
        <w:t xml:space="preserve"> </w:t>
      </w:r>
      <w:r w:rsidR="005B6A8B" w:rsidRPr="004757E1">
        <w:rPr>
          <w:rFonts w:cs="Arial"/>
          <w:szCs w:val="24"/>
        </w:rPr>
        <w:t>was</w:t>
      </w:r>
      <w:r w:rsidR="00E57F7F" w:rsidRPr="004757E1">
        <w:rPr>
          <w:rFonts w:cs="Arial"/>
          <w:szCs w:val="24"/>
        </w:rPr>
        <w:t xml:space="preserve"> for individuals aged </w:t>
      </w:r>
      <w:r w:rsidR="00401E16" w:rsidRPr="004757E1">
        <w:rPr>
          <w:rFonts w:cs="Arial"/>
          <w:szCs w:val="24"/>
        </w:rPr>
        <w:t>15-20 (34; 37</w:t>
      </w:r>
      <w:r w:rsidR="00E57F7F" w:rsidRPr="004757E1">
        <w:rPr>
          <w:rFonts w:cs="Arial"/>
          <w:szCs w:val="24"/>
        </w:rPr>
        <w:t>%).</w:t>
      </w:r>
      <w:r w:rsidR="00401E16" w:rsidRPr="004757E1">
        <w:rPr>
          <w:rFonts w:cs="Arial"/>
          <w:szCs w:val="24"/>
        </w:rPr>
        <w:t xml:space="preserve"> There were 27 referrals for individuals aged under 15 (30%), and 14 referrals for individuals aged 21-30 (15%). </w:t>
      </w:r>
    </w:p>
    <w:p w14:paraId="2A09C6F8" w14:textId="7AE49E64" w:rsidR="005B6A8B" w:rsidRPr="004757E1" w:rsidRDefault="005B6A8B" w:rsidP="007A04F7">
      <w:pPr>
        <w:spacing w:line="276" w:lineRule="auto"/>
        <w:rPr>
          <w:rFonts w:cs="Arial"/>
          <w:szCs w:val="24"/>
        </w:rPr>
      </w:pPr>
    </w:p>
    <w:p w14:paraId="5B910CF5" w14:textId="77777777" w:rsidR="00045919" w:rsidRPr="004757E1" w:rsidRDefault="005B6A8B" w:rsidP="007A04F7">
      <w:pPr>
        <w:spacing w:line="276" w:lineRule="auto"/>
        <w:rPr>
          <w:rFonts w:cs="Arial"/>
          <w:szCs w:val="24"/>
        </w:rPr>
      </w:pPr>
      <w:r w:rsidRPr="004757E1">
        <w:rPr>
          <w:rFonts w:cs="Arial"/>
          <w:szCs w:val="24"/>
        </w:rPr>
        <w:t>The largest proportion of referrals which were suitable for PCM was also for individuals aged 15-20 (19; 50%).</w:t>
      </w:r>
    </w:p>
    <w:p w14:paraId="1A13AE4F" w14:textId="1A2A998D" w:rsidR="00CB0F17" w:rsidRPr="004757E1" w:rsidRDefault="00CB0F17" w:rsidP="007A04F7">
      <w:pPr>
        <w:spacing w:line="276" w:lineRule="auto"/>
        <w:rPr>
          <w:rFonts w:cs="Arial"/>
          <w:szCs w:val="24"/>
        </w:rPr>
      </w:pPr>
    </w:p>
    <w:p w14:paraId="74882E4A" w14:textId="45462656" w:rsidR="00C933E4" w:rsidRPr="004757E1" w:rsidRDefault="00CB0F17" w:rsidP="007A04F7">
      <w:pPr>
        <w:spacing w:line="276" w:lineRule="auto"/>
        <w:rPr>
          <w:rFonts w:cs="Arial"/>
          <w:szCs w:val="24"/>
        </w:rPr>
      </w:pPr>
      <w:r w:rsidRPr="004757E1">
        <w:rPr>
          <w:rFonts w:cs="Arial"/>
          <w:szCs w:val="24"/>
        </w:rPr>
        <w:t xml:space="preserve">Of the 53 referrals that were not suitable for PCM, the largest proportion </w:t>
      </w:r>
      <w:r w:rsidR="00045919" w:rsidRPr="004757E1">
        <w:rPr>
          <w:rFonts w:cs="Arial"/>
          <w:szCs w:val="24"/>
        </w:rPr>
        <w:t>was</w:t>
      </w:r>
      <w:r w:rsidRPr="004757E1">
        <w:rPr>
          <w:rFonts w:cs="Arial"/>
          <w:szCs w:val="24"/>
        </w:rPr>
        <w:t xml:space="preserve"> for individuals aged under 15 (22; 42%)</w:t>
      </w:r>
      <w:r w:rsidR="006D2028" w:rsidRPr="004757E1">
        <w:rPr>
          <w:rFonts w:cs="Arial"/>
          <w:szCs w:val="24"/>
        </w:rPr>
        <w:t xml:space="preserve"> (Figure </w:t>
      </w:r>
      <w:r w:rsidR="002A5F86" w:rsidRPr="004757E1">
        <w:rPr>
          <w:rFonts w:cs="Arial"/>
          <w:szCs w:val="24"/>
        </w:rPr>
        <w:t>5</w:t>
      </w:r>
      <w:r w:rsidR="006D2028" w:rsidRPr="004757E1">
        <w:rPr>
          <w:rFonts w:cs="Arial"/>
          <w:szCs w:val="24"/>
        </w:rPr>
        <w:t>).</w:t>
      </w:r>
    </w:p>
    <w:p w14:paraId="22E4A5F7" w14:textId="3B3F83D2" w:rsidR="00E23C04" w:rsidRPr="004757E1" w:rsidRDefault="00E23C04" w:rsidP="007A04F7">
      <w:pPr>
        <w:spacing w:line="276" w:lineRule="auto"/>
        <w:rPr>
          <w:rFonts w:cs="Arial"/>
          <w:b/>
          <w:szCs w:val="24"/>
          <w:highlight w:val="yellow"/>
        </w:rPr>
      </w:pPr>
    </w:p>
    <w:p w14:paraId="0F3DB50E" w14:textId="68E05E4F" w:rsidR="006D2028" w:rsidRPr="004757E1" w:rsidRDefault="006D2028" w:rsidP="007A04F7">
      <w:pPr>
        <w:spacing w:line="276" w:lineRule="auto"/>
        <w:rPr>
          <w:rFonts w:cs="Arial"/>
          <w:b/>
          <w:szCs w:val="24"/>
        </w:rPr>
      </w:pPr>
      <w:bookmarkStart w:id="10" w:name="_Hlk125027499"/>
      <w:r w:rsidRPr="004757E1">
        <w:rPr>
          <w:rFonts w:cs="Arial"/>
          <w:b/>
          <w:szCs w:val="24"/>
        </w:rPr>
        <w:t xml:space="preserve">Figure </w:t>
      </w:r>
      <w:r w:rsidR="002A5F86" w:rsidRPr="004757E1">
        <w:rPr>
          <w:rFonts w:cs="Arial"/>
          <w:b/>
          <w:szCs w:val="24"/>
        </w:rPr>
        <w:t>5</w:t>
      </w:r>
      <w:r w:rsidRPr="004757E1">
        <w:rPr>
          <w:rFonts w:cs="Arial"/>
          <w:b/>
          <w:szCs w:val="24"/>
        </w:rPr>
        <w:t xml:space="preserve">: Age of individuals at time of referral for all </w:t>
      </w:r>
      <w:r w:rsidR="0006793C" w:rsidRPr="004757E1">
        <w:rPr>
          <w:rFonts w:cs="Arial"/>
          <w:b/>
          <w:szCs w:val="24"/>
        </w:rPr>
        <w:t>referrals</w:t>
      </w:r>
      <w:r w:rsidRPr="004757E1">
        <w:rPr>
          <w:rFonts w:cs="Arial"/>
          <w:b/>
          <w:szCs w:val="24"/>
        </w:rPr>
        <w:t xml:space="preserve">, for </w:t>
      </w:r>
      <w:r w:rsidR="0006793C" w:rsidRPr="004757E1">
        <w:rPr>
          <w:rFonts w:cs="Arial"/>
          <w:b/>
          <w:szCs w:val="24"/>
        </w:rPr>
        <w:t>referrals</w:t>
      </w:r>
      <w:r w:rsidRPr="004757E1">
        <w:rPr>
          <w:rFonts w:cs="Arial"/>
          <w:b/>
          <w:szCs w:val="24"/>
        </w:rPr>
        <w:t xml:space="preserve"> not suitable for </w:t>
      </w:r>
      <w:r w:rsidR="0057104E" w:rsidRPr="004757E1">
        <w:rPr>
          <w:rFonts w:cs="Arial"/>
          <w:b/>
          <w:szCs w:val="24"/>
        </w:rPr>
        <w:t xml:space="preserve">PCM, and for </w:t>
      </w:r>
      <w:r w:rsidR="0006793C" w:rsidRPr="004757E1">
        <w:rPr>
          <w:rFonts w:cs="Arial"/>
          <w:b/>
          <w:szCs w:val="24"/>
        </w:rPr>
        <w:t>referrals</w:t>
      </w:r>
      <w:r w:rsidR="0057104E" w:rsidRPr="004757E1">
        <w:rPr>
          <w:rFonts w:cs="Arial"/>
          <w:b/>
          <w:szCs w:val="24"/>
        </w:rPr>
        <w:t xml:space="preserve"> suitable for</w:t>
      </w:r>
      <w:r w:rsidRPr="004757E1">
        <w:rPr>
          <w:rFonts w:cs="Arial"/>
          <w:b/>
          <w:szCs w:val="24"/>
        </w:rPr>
        <w:t xml:space="preserve"> </w:t>
      </w:r>
      <w:r w:rsidR="0057104E" w:rsidRPr="004757E1">
        <w:rPr>
          <w:rFonts w:cs="Arial"/>
          <w:b/>
          <w:szCs w:val="24"/>
        </w:rPr>
        <w:t>PCM</w:t>
      </w:r>
      <w:bookmarkEnd w:id="10"/>
      <w:r w:rsidR="00056D49" w:rsidRPr="004757E1">
        <w:rPr>
          <w:rStyle w:val="FootnoteReference"/>
          <w:rFonts w:cs="Arial"/>
          <w:b/>
          <w:szCs w:val="24"/>
        </w:rPr>
        <w:footnoteReference w:id="10"/>
      </w:r>
    </w:p>
    <w:p w14:paraId="0FC79315" w14:textId="696F15AC" w:rsidR="006D2028" w:rsidRPr="004757E1" w:rsidRDefault="006D2028" w:rsidP="007A04F7">
      <w:pPr>
        <w:spacing w:line="276" w:lineRule="auto"/>
        <w:rPr>
          <w:rFonts w:cs="Arial"/>
          <w:szCs w:val="24"/>
          <w:highlight w:val="yellow"/>
        </w:rPr>
      </w:pPr>
      <w:r w:rsidRPr="004757E1">
        <w:rPr>
          <w:rFonts w:cs="Arial"/>
          <w:noProof/>
          <w:szCs w:val="24"/>
          <w:highlight w:val="yellow"/>
          <w:lang w:eastAsia="en-GB"/>
        </w:rPr>
        <mc:AlternateContent>
          <mc:Choice Requires="wpg">
            <w:drawing>
              <wp:anchor distT="0" distB="0" distL="114300" distR="114300" simplePos="0" relativeHeight="251642877" behindDoc="1" locked="0" layoutInCell="1" allowOverlap="1" wp14:anchorId="4FBA5F09" wp14:editId="1032EF2D">
                <wp:simplePos x="0" y="0"/>
                <wp:positionH relativeFrom="margin">
                  <wp:align>center</wp:align>
                </wp:positionH>
                <wp:positionV relativeFrom="paragraph">
                  <wp:posOffset>113340</wp:posOffset>
                </wp:positionV>
                <wp:extent cx="6604368" cy="3409950"/>
                <wp:effectExtent l="0" t="0" r="44450" b="0"/>
                <wp:wrapNone/>
                <wp:docPr id="21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04368" cy="3409950"/>
                          <a:chOff x="1" y="0"/>
                          <a:chExt cx="7289755" cy="3715350"/>
                        </a:xfrm>
                      </wpg:grpSpPr>
                      <wpg:grpSp>
                        <wpg:cNvPr id="220" name="Group 220"/>
                        <wpg:cNvGrpSpPr/>
                        <wpg:grpSpPr>
                          <a:xfrm>
                            <a:off x="1" y="329609"/>
                            <a:ext cx="7289755" cy="3385741"/>
                            <a:chOff x="1" y="329609"/>
                            <a:chExt cx="7289755" cy="3385741"/>
                          </a:xfrm>
                        </wpg:grpSpPr>
                        <wpg:grpSp>
                          <wpg:cNvPr id="221" name="Group 221"/>
                          <wpg:cNvGrpSpPr/>
                          <wpg:grpSpPr>
                            <a:xfrm>
                              <a:off x="1" y="494630"/>
                              <a:ext cx="7289755" cy="3220720"/>
                              <a:chOff x="3" y="494628"/>
                              <a:chExt cx="12938812" cy="4153999"/>
                            </a:xfrm>
                          </wpg:grpSpPr>
                          <wpg:graphicFrame>
                            <wpg:cNvPr id="222" name="Chart 222"/>
                            <wpg:cNvFrPr/>
                            <wpg:xfrm>
                              <a:off x="703227" y="494628"/>
                              <a:ext cx="11587706" cy="4153999"/>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223" name="Chart 223"/>
                            <wpg:cNvFrPr/>
                            <wpg:xfrm>
                              <a:off x="8666814" y="694512"/>
                              <a:ext cx="4272001" cy="2455544"/>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224" name="Chart 224"/>
                            <wpg:cNvFrPr/>
                            <wpg:xfrm>
                              <a:off x="3" y="907352"/>
                              <a:ext cx="4761931" cy="2455544"/>
                            </wpg:xfrm>
                            <a:graphic>
                              <a:graphicData uri="http://schemas.openxmlformats.org/drawingml/2006/chart">
                                <c:chart xmlns:c="http://schemas.openxmlformats.org/drawingml/2006/chart" xmlns:r="http://schemas.openxmlformats.org/officeDocument/2006/relationships" r:id="rId20"/>
                              </a:graphicData>
                            </a:graphic>
                          </wpg:graphicFrame>
                        </wpg:grpSp>
                        <wpg:graphicFrame>
                          <wpg:cNvPr id="225" name="Diagram 225"/>
                          <wpg:cNvFrPr/>
                          <wpg:xfrm>
                            <a:off x="417461" y="329609"/>
                            <a:ext cx="6738484" cy="456254"/>
                          </wpg:xfrm>
                          <a:graphic>
                            <a:graphicData uri="http://schemas.openxmlformats.org/drawingml/2006/diagram">
                              <dgm:relIds xmlns:dgm="http://schemas.openxmlformats.org/drawingml/2006/diagram" xmlns:r="http://schemas.openxmlformats.org/officeDocument/2006/relationships" r:dm="rId21" r:lo="rId22" r:qs="rId23" r:cs="rId24"/>
                            </a:graphicData>
                          </a:graphic>
                        </wpg:graphicFrame>
                      </wpg:grpSp>
                      <wpg:graphicFrame>
                        <wpg:cNvPr id="226" name="Diagram 226"/>
                        <wpg:cNvFrPr/>
                        <wpg:xfrm>
                          <a:off x="396195" y="0"/>
                          <a:ext cx="6893560" cy="649605"/>
                        </wpg:xfrm>
                        <a:graphic>
                          <a:graphicData uri="http://schemas.openxmlformats.org/drawingml/2006/diagram">
                            <dgm:relIds xmlns:dgm="http://schemas.openxmlformats.org/drawingml/2006/diagram" xmlns:r="http://schemas.openxmlformats.org/officeDocument/2006/relationships" r:dm="rId26" r:lo="rId27" r:qs="rId28" r:cs="rId29"/>
                          </a:graphicData>
                        </a:graphic>
                      </wpg:graphicFrame>
                    </wpg:wgp>
                  </a:graphicData>
                </a:graphic>
                <wp14:sizeRelH relativeFrom="margin">
                  <wp14:pctWidth>0</wp14:pctWidth>
                </wp14:sizeRelH>
                <wp14:sizeRelV relativeFrom="margin">
                  <wp14:pctHeight>0</wp14:pctHeight>
                </wp14:sizeRelV>
              </wp:anchor>
            </w:drawing>
          </mc:Choice>
          <mc:Fallback>
            <w:pict>
              <v:group w14:anchorId="3BCF818B" id="Group 1" o:spid="_x0000_s1026" alt="&quot;&quot;" style="position:absolute;margin-left:0;margin-top:8.9pt;width:520.05pt;height:268.5pt;z-index:-251673603;mso-position-horizontal:center;mso-position-horizontal-relative:margin;mso-width-relative:margin;mso-height-relative:margin" coordorigin="" coordsize="72897,37153" o:gfxdata="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CgAAAAAAAAAhADOdd55yIwAAciMAAC0AAABkcnMvZW1iZWRkaW5ncy9NaWNyb3NvZnRfRXhjZWxf&#10;V29ya3NoZWV0Lnhsc3hQSwMEFAAGAAgAAAAhAN0ri1hsAQAAEAUAABMACAJbQ29udGVudF9UeXBl&#10;c10ueG1sIKIEAiig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MECgAAAAAAAAAhABWsqvdFIwAARSMAAC4AAABkcnMvZW1iZWRkaW5ncy9NaWNyb3Nv&#10;ZnRfRXhjZWxfV29ya3NoZWV0Mi54bHN4UEsDBBQABgAIAAAAIQDdK4tYbAEAABAFAAATAAgCW0Nv&#10;bnRlbnRfVHlwZXNdLnhtbCCiBAIooAAC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APAojwRBAAA30EAABgAAABkcnMv&#10;ZGlhZ3JhbXMvY29sb3JzMi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">
                <v:group id="Group 220" o:spid="_x0000_s1027" style="position:absolute;top:3296;width:72897;height:33857" coordorigin=",3296" coordsize="72897,3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group id="Group 221" o:spid="_x0000_s1028" style="position:absolute;top:4946;width:72897;height:32207" coordorigin=",4946" coordsize="129388,4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Chart 222" o:spid="_x0000_s1029" type="#_x0000_t75" style="position:absolute;left:7046;top:4905;width:115845;height:415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">
                      <v:imagedata r:id="rId31" o:title=""/>
                      <o:lock v:ext="edit" aspectratio="f"/>
                    </v:shape>
                    <v:shape id="Chart 223" o:spid="_x0000_s1030" type="#_x0000_t75" style="position:absolute;left:86705;top:6961;width:42636;height:245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">
                      <v:imagedata r:id="rId32" o:title=""/>
                      <o:lock v:ext="edit" aspectratio="f"/>
                    </v:shape>
                    <v:shape id="Chart 224" o:spid="_x0000_s1031" type="#_x0000_t75" style="position:absolute;top:9017;width:47652;height:24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">
                      <v:imagedata r:id="rId33" o:title=""/>
                      <o:lock v:ext="edit" aspectratio="f"/>
                    </v:shape>
                  </v:group>
                  <v:shape id="Diagram 225" o:spid="_x0000_s1032" type="#_x0000_t75" style="position:absolute;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">
                    <o:lock v:ext="edit" aspectratio="f"/>
                  </v:shape>
                </v:group>
                <v:shape id="Diagram 226" o:spid="_x0000_s1033" type="#_x0000_t75" style="position:absolute;left:3768;top:-66;width:69237;height:66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">
                  <v:imagedata r:id="rId34" o:title=""/>
                  <o:lock v:ext="edit" aspectratio="f"/>
                </v:shape>
                <w10:wrap anchorx="margin"/>
              </v:group>
              <o:OLEObject Type="Embed" ProgID="Excel.Chart.8" ShapeID="Chart 222" DrawAspect="Content" ObjectID="_1735650641" r:id="rId35">
                <o:FieldCodes>\s</o:FieldCodes>
              </o:OLEObject>
              <o:OLEObject Type="Embed" ProgID="Excel.Chart.8" ShapeID="Chart 223" DrawAspect="Content" ObjectID="_1735650642" r:id="rId36">
                <o:FieldCodes>\s</o:FieldCodes>
              </o:OLEObject>
              <o:OLEObject Type="Embed" ProgID="Excel.Chart.8" ShapeID="Chart 224" DrawAspect="Content" ObjectID="_1735650643" r:id="rId37">
                <o:FieldCodes>\s</o:FieldCodes>
              </o:OLEObject>
            </w:pict>
          </mc:Fallback>
        </mc:AlternateContent>
      </w:r>
    </w:p>
    <w:p w14:paraId="3797970A" w14:textId="7EBB1059" w:rsidR="006D2028" w:rsidRPr="004757E1" w:rsidRDefault="006D2028" w:rsidP="007A04F7">
      <w:pPr>
        <w:spacing w:line="276" w:lineRule="auto"/>
        <w:rPr>
          <w:rFonts w:cs="Arial"/>
          <w:szCs w:val="24"/>
          <w:highlight w:val="yellow"/>
        </w:rPr>
      </w:pPr>
    </w:p>
    <w:p w14:paraId="3280C01D" w14:textId="2836E3E0" w:rsidR="006D2028" w:rsidRPr="004757E1" w:rsidRDefault="006D2028" w:rsidP="007A04F7">
      <w:pPr>
        <w:spacing w:line="276" w:lineRule="auto"/>
        <w:rPr>
          <w:rFonts w:cs="Arial"/>
          <w:b/>
          <w:szCs w:val="24"/>
          <w:highlight w:val="yellow"/>
        </w:rPr>
      </w:pPr>
    </w:p>
    <w:p w14:paraId="730CBCD1" w14:textId="702AC501" w:rsidR="006D2028" w:rsidRPr="004757E1" w:rsidRDefault="006D2028" w:rsidP="007A04F7">
      <w:pPr>
        <w:spacing w:line="276" w:lineRule="auto"/>
        <w:rPr>
          <w:rFonts w:cs="Arial"/>
          <w:b/>
          <w:szCs w:val="24"/>
          <w:highlight w:val="yellow"/>
        </w:rPr>
      </w:pPr>
    </w:p>
    <w:p w14:paraId="796B93C1" w14:textId="27E887F0" w:rsidR="006D2028" w:rsidRPr="004757E1" w:rsidRDefault="006D2028" w:rsidP="007A04F7">
      <w:pPr>
        <w:spacing w:line="276" w:lineRule="auto"/>
        <w:rPr>
          <w:rFonts w:cs="Arial"/>
          <w:b/>
          <w:szCs w:val="24"/>
          <w:highlight w:val="yellow"/>
        </w:rPr>
      </w:pPr>
    </w:p>
    <w:p w14:paraId="517EA51A" w14:textId="7AB4310B" w:rsidR="006D2028" w:rsidRPr="004757E1" w:rsidRDefault="006D2028" w:rsidP="007A04F7">
      <w:pPr>
        <w:spacing w:line="276" w:lineRule="auto"/>
        <w:rPr>
          <w:rFonts w:cs="Arial"/>
          <w:b/>
          <w:szCs w:val="24"/>
          <w:highlight w:val="yellow"/>
        </w:rPr>
      </w:pPr>
    </w:p>
    <w:p w14:paraId="6DCA7897" w14:textId="54C1C7CC" w:rsidR="006D2028" w:rsidRPr="004757E1" w:rsidRDefault="006D2028" w:rsidP="007A04F7">
      <w:pPr>
        <w:spacing w:line="276" w:lineRule="auto"/>
        <w:rPr>
          <w:rFonts w:cs="Arial"/>
          <w:b/>
          <w:szCs w:val="24"/>
          <w:highlight w:val="yellow"/>
        </w:rPr>
      </w:pPr>
    </w:p>
    <w:p w14:paraId="291AB168" w14:textId="65A5671F" w:rsidR="006D2028" w:rsidRPr="004757E1" w:rsidRDefault="006D2028" w:rsidP="007A04F7">
      <w:pPr>
        <w:spacing w:line="276" w:lineRule="auto"/>
        <w:rPr>
          <w:rFonts w:cs="Arial"/>
          <w:b/>
          <w:szCs w:val="24"/>
          <w:highlight w:val="yellow"/>
        </w:rPr>
      </w:pPr>
    </w:p>
    <w:p w14:paraId="1571F628" w14:textId="7BA43CF4" w:rsidR="006D2028" w:rsidRPr="004757E1" w:rsidRDefault="006D2028" w:rsidP="007A04F7">
      <w:pPr>
        <w:spacing w:line="276" w:lineRule="auto"/>
        <w:rPr>
          <w:rFonts w:cs="Arial"/>
          <w:b/>
          <w:szCs w:val="24"/>
          <w:highlight w:val="yellow"/>
        </w:rPr>
      </w:pPr>
    </w:p>
    <w:p w14:paraId="03F51FB0" w14:textId="55A2B212" w:rsidR="006D2028" w:rsidRPr="004757E1" w:rsidRDefault="006D2028" w:rsidP="007A04F7">
      <w:pPr>
        <w:spacing w:line="276" w:lineRule="auto"/>
        <w:rPr>
          <w:rFonts w:cs="Arial"/>
          <w:b/>
          <w:szCs w:val="24"/>
          <w:highlight w:val="yellow"/>
        </w:rPr>
      </w:pPr>
    </w:p>
    <w:p w14:paraId="094CEBF0" w14:textId="79E57AF7" w:rsidR="006D2028" w:rsidRPr="004757E1" w:rsidRDefault="006D2028" w:rsidP="007A04F7">
      <w:pPr>
        <w:spacing w:line="276" w:lineRule="auto"/>
        <w:rPr>
          <w:rFonts w:cs="Arial"/>
          <w:szCs w:val="24"/>
          <w:highlight w:val="yellow"/>
        </w:rPr>
      </w:pPr>
    </w:p>
    <w:p w14:paraId="1C384707" w14:textId="34A61739" w:rsidR="00C933E4" w:rsidRPr="004757E1" w:rsidRDefault="00C933E4" w:rsidP="007A04F7">
      <w:pPr>
        <w:spacing w:line="276" w:lineRule="auto"/>
        <w:rPr>
          <w:rFonts w:cs="Arial"/>
          <w:szCs w:val="24"/>
          <w:highlight w:val="yellow"/>
        </w:rPr>
      </w:pPr>
    </w:p>
    <w:p w14:paraId="3E4CD532" w14:textId="2B1B48BC" w:rsidR="006D2028" w:rsidRPr="004757E1" w:rsidRDefault="006D2028" w:rsidP="007A04F7">
      <w:pPr>
        <w:spacing w:line="276" w:lineRule="auto"/>
        <w:rPr>
          <w:rFonts w:cs="Arial"/>
          <w:szCs w:val="24"/>
          <w:highlight w:val="yellow"/>
        </w:rPr>
      </w:pPr>
    </w:p>
    <w:p w14:paraId="50C22C0A" w14:textId="63AB1DD2" w:rsidR="006D2028" w:rsidRPr="004757E1" w:rsidRDefault="006D2028" w:rsidP="007A04F7">
      <w:pPr>
        <w:spacing w:line="276" w:lineRule="auto"/>
        <w:rPr>
          <w:rFonts w:cs="Arial"/>
          <w:szCs w:val="24"/>
          <w:highlight w:val="yellow"/>
        </w:rPr>
      </w:pPr>
    </w:p>
    <w:p w14:paraId="5B27CEB7" w14:textId="77777777" w:rsidR="004757E1" w:rsidRDefault="004757E1" w:rsidP="007A04F7">
      <w:pPr>
        <w:spacing w:line="276" w:lineRule="auto"/>
        <w:rPr>
          <w:rFonts w:cs="Arial"/>
          <w:szCs w:val="24"/>
        </w:rPr>
      </w:pPr>
    </w:p>
    <w:p w14:paraId="62F2DD9E" w14:textId="125ED541" w:rsidR="006D2028" w:rsidRPr="004757E1" w:rsidRDefault="00574B3A" w:rsidP="007A04F7">
      <w:pPr>
        <w:spacing w:line="276" w:lineRule="auto"/>
        <w:rPr>
          <w:rFonts w:cs="Arial"/>
          <w:szCs w:val="24"/>
        </w:rPr>
      </w:pPr>
      <w:r w:rsidRPr="004757E1">
        <w:rPr>
          <w:rFonts w:cs="Arial"/>
          <w:szCs w:val="24"/>
        </w:rPr>
        <w:t xml:space="preserve">Source: Police Scotland, Referrals to Prevent, Scotland, </w:t>
      </w:r>
      <w:r w:rsidR="002F1B49" w:rsidRPr="004757E1">
        <w:rPr>
          <w:rFonts w:cs="Arial"/>
          <w:szCs w:val="24"/>
        </w:rPr>
        <w:t>2021/22</w:t>
      </w:r>
    </w:p>
    <w:p w14:paraId="7A17593E" w14:textId="480363D7" w:rsidR="006D2028" w:rsidRPr="004757E1" w:rsidRDefault="006D2028" w:rsidP="007A04F7">
      <w:pPr>
        <w:spacing w:line="276" w:lineRule="auto"/>
        <w:rPr>
          <w:rFonts w:cs="Arial"/>
          <w:szCs w:val="24"/>
        </w:rPr>
      </w:pPr>
    </w:p>
    <w:p w14:paraId="7367E7A7" w14:textId="77370198" w:rsidR="008D55B2" w:rsidRPr="004757E1" w:rsidRDefault="00E57F7F" w:rsidP="007A04F7">
      <w:pPr>
        <w:spacing w:line="276" w:lineRule="auto"/>
        <w:rPr>
          <w:rFonts w:cs="Arial"/>
          <w:szCs w:val="24"/>
        </w:rPr>
      </w:pPr>
      <w:r w:rsidRPr="004757E1">
        <w:rPr>
          <w:rFonts w:cs="Arial"/>
          <w:szCs w:val="24"/>
        </w:rPr>
        <w:t xml:space="preserve">The median age of individuals referred to Prevent </w:t>
      </w:r>
      <w:r w:rsidR="0056534A" w:rsidRPr="004757E1">
        <w:rPr>
          <w:rFonts w:cs="Arial"/>
          <w:szCs w:val="24"/>
        </w:rPr>
        <w:t xml:space="preserve">was </w:t>
      </w:r>
      <w:r w:rsidR="00CB0F17" w:rsidRPr="004757E1">
        <w:rPr>
          <w:rFonts w:cs="Arial"/>
          <w:szCs w:val="24"/>
        </w:rPr>
        <w:t>17</w:t>
      </w:r>
      <w:r w:rsidR="00A3311A" w:rsidRPr="004757E1">
        <w:rPr>
          <w:rFonts w:cs="Arial"/>
          <w:szCs w:val="24"/>
        </w:rPr>
        <w:t xml:space="preserve">. The proportion of referrals for individuals aged under 18 was 55% (50). </w:t>
      </w:r>
    </w:p>
    <w:p w14:paraId="277A2046" w14:textId="77777777" w:rsidR="008D55B2" w:rsidRPr="004757E1" w:rsidRDefault="008D55B2" w:rsidP="007A04F7">
      <w:pPr>
        <w:spacing w:line="276" w:lineRule="auto"/>
        <w:rPr>
          <w:rFonts w:cs="Arial"/>
          <w:szCs w:val="24"/>
          <w:highlight w:val="yellow"/>
        </w:rPr>
      </w:pPr>
    </w:p>
    <w:p w14:paraId="241D0CF6" w14:textId="5E6B9606" w:rsidR="00FF18EA" w:rsidRPr="004757E1" w:rsidRDefault="00FF18EA" w:rsidP="007A04F7">
      <w:pPr>
        <w:spacing w:line="276" w:lineRule="auto"/>
        <w:rPr>
          <w:rFonts w:cs="Arial"/>
          <w:szCs w:val="24"/>
        </w:rPr>
      </w:pPr>
      <w:r w:rsidRPr="004757E1">
        <w:rPr>
          <w:rFonts w:cs="Arial"/>
          <w:szCs w:val="24"/>
        </w:rPr>
        <w:t xml:space="preserve">Of sectors which made more than </w:t>
      </w:r>
      <w:r w:rsidR="00045919" w:rsidRPr="004757E1">
        <w:rPr>
          <w:rFonts w:cs="Arial"/>
          <w:szCs w:val="24"/>
        </w:rPr>
        <w:t>five</w:t>
      </w:r>
      <w:r w:rsidRPr="004757E1">
        <w:rPr>
          <w:rFonts w:cs="Arial"/>
          <w:szCs w:val="24"/>
        </w:rPr>
        <w:t xml:space="preserve"> referrals in 2021/22, </w:t>
      </w:r>
      <w:r w:rsidR="00F5602E" w:rsidRPr="004757E1">
        <w:rPr>
          <w:rFonts w:cs="Arial"/>
          <w:szCs w:val="24"/>
        </w:rPr>
        <w:t>individuals</w:t>
      </w:r>
      <w:r w:rsidRPr="004757E1">
        <w:rPr>
          <w:rFonts w:cs="Arial"/>
          <w:szCs w:val="24"/>
        </w:rPr>
        <w:t xml:space="preserve"> referred by </w:t>
      </w:r>
      <w:r w:rsidR="00D97507" w:rsidRPr="004757E1">
        <w:rPr>
          <w:rFonts w:cs="Arial"/>
          <w:szCs w:val="24"/>
        </w:rPr>
        <w:t xml:space="preserve">the </w:t>
      </w:r>
      <w:r w:rsidRPr="004757E1">
        <w:rPr>
          <w:rFonts w:cs="Arial"/>
          <w:szCs w:val="24"/>
        </w:rPr>
        <w:t xml:space="preserve">education </w:t>
      </w:r>
      <w:r w:rsidR="00D97507" w:rsidRPr="004757E1">
        <w:rPr>
          <w:rFonts w:cs="Arial"/>
          <w:szCs w:val="24"/>
        </w:rPr>
        <w:t xml:space="preserve">sector </w:t>
      </w:r>
      <w:r w:rsidRPr="004757E1">
        <w:rPr>
          <w:rFonts w:cs="Arial"/>
          <w:szCs w:val="24"/>
        </w:rPr>
        <w:t xml:space="preserve">had the youngest median age (14), reflecting the demographic </w:t>
      </w:r>
      <w:r w:rsidRPr="004757E1">
        <w:rPr>
          <w:rFonts w:cs="Arial"/>
          <w:szCs w:val="24"/>
        </w:rPr>
        <w:lastRenderedPageBreak/>
        <w:t xml:space="preserve">composition of the </w:t>
      </w:r>
      <w:r w:rsidR="00E82917" w:rsidRPr="004757E1">
        <w:rPr>
          <w:rFonts w:cs="Arial"/>
          <w:szCs w:val="24"/>
        </w:rPr>
        <w:t>sector</w:t>
      </w:r>
      <w:r w:rsidRPr="004757E1">
        <w:rPr>
          <w:rFonts w:cs="Arial"/>
          <w:szCs w:val="24"/>
        </w:rPr>
        <w:t xml:space="preserve">. </w:t>
      </w:r>
      <w:r w:rsidR="00F5602E" w:rsidRPr="004757E1">
        <w:rPr>
          <w:rFonts w:cs="Arial"/>
          <w:szCs w:val="24"/>
        </w:rPr>
        <w:t xml:space="preserve">Individuals referred </w:t>
      </w:r>
      <w:r w:rsidRPr="004757E1">
        <w:rPr>
          <w:rFonts w:cs="Arial"/>
          <w:szCs w:val="24"/>
        </w:rPr>
        <w:t xml:space="preserve">by the health sector had the oldest median age (24). The median age of individuals referred by the police was 19, while the median age of individuals referred by </w:t>
      </w:r>
      <w:r w:rsidR="00C86FE0" w:rsidRPr="004757E1">
        <w:rPr>
          <w:rFonts w:cs="Arial"/>
          <w:szCs w:val="24"/>
        </w:rPr>
        <w:t>the local authority sector was 26.</w:t>
      </w:r>
      <w:r w:rsidRPr="004757E1">
        <w:rPr>
          <w:rFonts w:cs="Arial"/>
          <w:szCs w:val="24"/>
        </w:rPr>
        <w:t xml:space="preserve"> </w:t>
      </w:r>
    </w:p>
    <w:p w14:paraId="2FDAE247" w14:textId="4C88EBB0" w:rsidR="00E23C04" w:rsidRPr="004757E1" w:rsidRDefault="00E23C04" w:rsidP="007A04F7">
      <w:pPr>
        <w:spacing w:line="276" w:lineRule="auto"/>
        <w:rPr>
          <w:rFonts w:cs="Arial"/>
          <w:szCs w:val="24"/>
        </w:rPr>
      </w:pPr>
    </w:p>
    <w:p w14:paraId="23EAB09E" w14:textId="18E7009A" w:rsidR="00CB0F17" w:rsidRPr="004757E1" w:rsidRDefault="00AB02DE" w:rsidP="007A04F7">
      <w:pPr>
        <w:spacing w:line="276" w:lineRule="auto"/>
        <w:rPr>
          <w:rFonts w:cs="Arial"/>
          <w:szCs w:val="24"/>
        </w:rPr>
      </w:pPr>
      <w:r w:rsidRPr="004757E1">
        <w:rPr>
          <w:rFonts w:cs="Arial"/>
          <w:szCs w:val="24"/>
        </w:rPr>
        <w:t xml:space="preserve">As shown in Figure </w:t>
      </w:r>
      <w:r w:rsidR="002A5F86" w:rsidRPr="004757E1">
        <w:rPr>
          <w:rFonts w:cs="Arial"/>
          <w:szCs w:val="24"/>
        </w:rPr>
        <w:t>6</w:t>
      </w:r>
      <w:r w:rsidRPr="004757E1">
        <w:rPr>
          <w:rFonts w:cs="Arial"/>
          <w:szCs w:val="24"/>
        </w:rPr>
        <w:t xml:space="preserve">, </w:t>
      </w:r>
      <w:r w:rsidR="00CB0F17" w:rsidRPr="004757E1">
        <w:rPr>
          <w:rFonts w:cs="Arial"/>
          <w:szCs w:val="24"/>
        </w:rPr>
        <w:t xml:space="preserve">in previous years </w:t>
      </w:r>
      <w:r w:rsidR="005B6A8B" w:rsidRPr="004757E1">
        <w:rPr>
          <w:rFonts w:cs="Arial"/>
          <w:szCs w:val="24"/>
        </w:rPr>
        <w:t>the highest proportion of</w:t>
      </w:r>
      <w:r w:rsidR="00CB0F17" w:rsidRPr="004757E1">
        <w:rPr>
          <w:rFonts w:cs="Arial"/>
          <w:szCs w:val="24"/>
        </w:rPr>
        <w:t xml:space="preserve"> referrals </w:t>
      </w:r>
      <w:r w:rsidR="005B6A8B" w:rsidRPr="004757E1">
        <w:rPr>
          <w:rFonts w:cs="Arial"/>
          <w:szCs w:val="24"/>
        </w:rPr>
        <w:t>has</w:t>
      </w:r>
      <w:r w:rsidR="00CB0F17" w:rsidRPr="004757E1">
        <w:rPr>
          <w:rFonts w:cs="Arial"/>
          <w:szCs w:val="24"/>
        </w:rPr>
        <w:t xml:space="preserve"> </w:t>
      </w:r>
      <w:r w:rsidR="00526770" w:rsidRPr="004757E1">
        <w:rPr>
          <w:rFonts w:cs="Arial"/>
          <w:szCs w:val="24"/>
        </w:rPr>
        <w:t xml:space="preserve">also </w:t>
      </w:r>
      <w:r w:rsidR="00CB0F17" w:rsidRPr="004757E1">
        <w:rPr>
          <w:rFonts w:cs="Arial"/>
          <w:szCs w:val="24"/>
        </w:rPr>
        <w:t xml:space="preserve">been for individuals aged 15-20 with the exception of </w:t>
      </w:r>
      <w:r w:rsidR="00EA3F11" w:rsidRPr="004757E1">
        <w:rPr>
          <w:rFonts w:cs="Arial"/>
          <w:szCs w:val="24"/>
        </w:rPr>
        <w:t>20</w:t>
      </w:r>
      <w:r w:rsidR="00CB0F17" w:rsidRPr="004757E1">
        <w:rPr>
          <w:rFonts w:cs="Arial"/>
          <w:szCs w:val="24"/>
        </w:rPr>
        <w:t xml:space="preserve">20/21, when </w:t>
      </w:r>
      <w:r w:rsidR="005B6A8B" w:rsidRPr="004757E1">
        <w:rPr>
          <w:rFonts w:cs="Arial"/>
          <w:szCs w:val="24"/>
        </w:rPr>
        <w:t>the highest proportion was</w:t>
      </w:r>
      <w:r w:rsidR="00CB0F17" w:rsidRPr="004757E1">
        <w:rPr>
          <w:rFonts w:cs="Arial"/>
          <w:szCs w:val="24"/>
        </w:rPr>
        <w:t xml:space="preserve"> for individuals aged 21-30 (31%). </w:t>
      </w:r>
    </w:p>
    <w:p w14:paraId="7C0679EC" w14:textId="420EC8EB" w:rsidR="00CB0F17" w:rsidRPr="004757E1" w:rsidRDefault="00CB0F17" w:rsidP="007A04F7">
      <w:pPr>
        <w:spacing w:line="276" w:lineRule="auto"/>
        <w:rPr>
          <w:rFonts w:cs="Arial"/>
          <w:szCs w:val="24"/>
        </w:rPr>
      </w:pPr>
    </w:p>
    <w:p w14:paraId="4C3EB41D" w14:textId="70262A15" w:rsidR="00CB0F17" w:rsidRPr="004757E1" w:rsidRDefault="00CB0F17" w:rsidP="007A04F7">
      <w:pPr>
        <w:spacing w:line="276" w:lineRule="auto"/>
        <w:rPr>
          <w:rFonts w:cs="Arial"/>
          <w:szCs w:val="24"/>
        </w:rPr>
      </w:pPr>
      <w:r w:rsidRPr="004757E1">
        <w:rPr>
          <w:rFonts w:cs="Arial"/>
          <w:szCs w:val="24"/>
        </w:rPr>
        <w:t>As covered in last year’s publication</w:t>
      </w:r>
      <w:r w:rsidRPr="004757E1">
        <w:rPr>
          <w:rStyle w:val="FootnoteReference"/>
          <w:rFonts w:cs="Arial"/>
          <w:szCs w:val="24"/>
        </w:rPr>
        <w:footnoteReference w:id="11"/>
      </w:r>
      <w:r w:rsidR="00F5602E" w:rsidRPr="004757E1">
        <w:rPr>
          <w:rFonts w:cs="Arial"/>
          <w:szCs w:val="24"/>
        </w:rPr>
        <w:t xml:space="preserve"> </w:t>
      </w:r>
      <w:r w:rsidR="00045919" w:rsidRPr="004757E1">
        <w:rPr>
          <w:rFonts w:cs="Arial"/>
          <w:szCs w:val="24"/>
        </w:rPr>
        <w:t>i</w:t>
      </w:r>
      <w:r w:rsidRPr="004757E1">
        <w:rPr>
          <w:rFonts w:cs="Arial"/>
          <w:szCs w:val="24"/>
        </w:rPr>
        <w:t xml:space="preserve">t is likely that the lower number of referrals for individuals aged 15-20 in </w:t>
      </w:r>
      <w:r w:rsidR="00EA3F11" w:rsidRPr="004757E1">
        <w:rPr>
          <w:rFonts w:cs="Arial"/>
          <w:szCs w:val="24"/>
        </w:rPr>
        <w:t>20</w:t>
      </w:r>
      <w:r w:rsidRPr="004757E1">
        <w:rPr>
          <w:rFonts w:cs="Arial"/>
          <w:szCs w:val="24"/>
        </w:rPr>
        <w:t xml:space="preserve">20/21 was </w:t>
      </w:r>
      <w:r w:rsidR="008C0E23" w:rsidRPr="004757E1">
        <w:rPr>
          <w:rFonts w:cs="Arial"/>
          <w:szCs w:val="24"/>
        </w:rPr>
        <w:t>the</w:t>
      </w:r>
      <w:r w:rsidRPr="004757E1">
        <w:rPr>
          <w:rFonts w:cs="Arial"/>
          <w:szCs w:val="24"/>
        </w:rPr>
        <w:t xml:space="preserve"> result of the COVID-19 pandemic and associated public health restrictions, as many services with which young people would usually come into contact were closed or partially open </w:t>
      </w:r>
      <w:r w:rsidR="00D97507" w:rsidRPr="004757E1">
        <w:rPr>
          <w:rFonts w:cs="Arial"/>
          <w:szCs w:val="24"/>
        </w:rPr>
        <w:t xml:space="preserve">during </w:t>
      </w:r>
      <w:r w:rsidRPr="004757E1">
        <w:rPr>
          <w:rFonts w:cs="Arial"/>
          <w:szCs w:val="24"/>
        </w:rPr>
        <w:t xml:space="preserve">periods of lockdown, including </w:t>
      </w:r>
      <w:r w:rsidR="00FF18EA" w:rsidRPr="004757E1">
        <w:rPr>
          <w:rFonts w:cs="Arial"/>
          <w:szCs w:val="24"/>
        </w:rPr>
        <w:t xml:space="preserve">schools and other </w:t>
      </w:r>
      <w:r w:rsidRPr="004757E1">
        <w:rPr>
          <w:rFonts w:cs="Arial"/>
          <w:szCs w:val="24"/>
        </w:rPr>
        <w:t>education settings.</w:t>
      </w:r>
    </w:p>
    <w:p w14:paraId="0CB1DD07" w14:textId="4783093E" w:rsidR="00AB02DE" w:rsidRPr="004757E1" w:rsidRDefault="00AB02DE" w:rsidP="007A04F7">
      <w:pPr>
        <w:spacing w:line="276" w:lineRule="auto"/>
        <w:rPr>
          <w:rFonts w:cs="Arial"/>
          <w:szCs w:val="24"/>
        </w:rPr>
      </w:pPr>
    </w:p>
    <w:p w14:paraId="239A1201" w14:textId="31B5C81C" w:rsidR="008F1E50" w:rsidRPr="004757E1" w:rsidRDefault="002A5F86" w:rsidP="007A04F7">
      <w:pPr>
        <w:spacing w:line="276" w:lineRule="auto"/>
        <w:rPr>
          <w:rFonts w:cs="Arial"/>
          <w:b/>
          <w:szCs w:val="24"/>
        </w:rPr>
      </w:pPr>
      <w:r w:rsidRPr="004757E1">
        <w:rPr>
          <w:rFonts w:cs="Arial"/>
          <w:b/>
          <w:szCs w:val="24"/>
        </w:rPr>
        <w:t>Figure 6</w:t>
      </w:r>
      <w:r w:rsidR="008F1E50" w:rsidRPr="004757E1">
        <w:rPr>
          <w:rFonts w:cs="Arial"/>
          <w:b/>
          <w:szCs w:val="24"/>
        </w:rPr>
        <w:t xml:space="preserve">: </w:t>
      </w:r>
      <w:bookmarkStart w:id="11" w:name="_Hlk125027561"/>
      <w:r w:rsidR="008F1E50" w:rsidRPr="004757E1">
        <w:rPr>
          <w:rFonts w:cs="Arial"/>
          <w:b/>
          <w:szCs w:val="24"/>
        </w:rPr>
        <w:t>Age of individuals referred to Prevent in Scotland, years ending March 2018 to 202</w:t>
      </w:r>
      <w:r w:rsidR="00CB0F17" w:rsidRPr="004757E1">
        <w:rPr>
          <w:rFonts w:cs="Arial"/>
          <w:b/>
          <w:szCs w:val="24"/>
        </w:rPr>
        <w:t>2</w:t>
      </w:r>
      <w:bookmarkEnd w:id="11"/>
      <w:r w:rsidR="00657E81" w:rsidRPr="004757E1">
        <w:rPr>
          <w:rStyle w:val="FootnoteReference"/>
          <w:rFonts w:cs="Arial"/>
          <w:b/>
          <w:szCs w:val="24"/>
        </w:rPr>
        <w:footnoteReference w:id="12"/>
      </w:r>
      <w:r w:rsidR="008F1E50" w:rsidRPr="004757E1">
        <w:rPr>
          <w:rFonts w:cs="Arial"/>
          <w:b/>
          <w:szCs w:val="24"/>
        </w:rPr>
        <w:t xml:space="preserve"> </w:t>
      </w:r>
    </w:p>
    <w:p w14:paraId="3BA57BF1" w14:textId="6F529A09" w:rsidR="008F1E50" w:rsidRPr="004757E1" w:rsidRDefault="00056D49" w:rsidP="007A04F7">
      <w:pPr>
        <w:spacing w:line="276" w:lineRule="auto"/>
        <w:rPr>
          <w:rFonts w:cs="Arial"/>
          <w:b/>
          <w:szCs w:val="24"/>
        </w:rPr>
      </w:pPr>
      <w:r w:rsidRPr="004757E1">
        <w:rPr>
          <w:rFonts w:cs="Arial"/>
          <w:noProof/>
          <w:szCs w:val="24"/>
          <w:lang w:eastAsia="en-GB"/>
        </w:rPr>
        <w:drawing>
          <wp:anchor distT="0" distB="0" distL="114300" distR="114300" simplePos="0" relativeHeight="251754496" behindDoc="1" locked="0" layoutInCell="1" allowOverlap="1" wp14:anchorId="4ACE51BA" wp14:editId="2D6DF8DB">
            <wp:simplePos x="0" y="0"/>
            <wp:positionH relativeFrom="margin">
              <wp:align>center</wp:align>
            </wp:positionH>
            <wp:positionV relativeFrom="paragraph">
              <wp:posOffset>3175</wp:posOffset>
            </wp:positionV>
            <wp:extent cx="7156450" cy="2743200"/>
            <wp:effectExtent l="0" t="0" r="6350" b="0"/>
            <wp:wrapNone/>
            <wp:docPr id="2" name="Char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658A3550" w14:textId="415F9C58" w:rsidR="008F1E50" w:rsidRPr="004757E1" w:rsidRDefault="008F1E50" w:rsidP="007A04F7">
      <w:pPr>
        <w:spacing w:line="276" w:lineRule="auto"/>
        <w:rPr>
          <w:rFonts w:cs="Arial"/>
          <w:b/>
          <w:szCs w:val="24"/>
        </w:rPr>
      </w:pPr>
    </w:p>
    <w:p w14:paraId="2F320DCD" w14:textId="65FEA165" w:rsidR="008F1E50" w:rsidRPr="004757E1" w:rsidRDefault="008F1E50" w:rsidP="007A04F7">
      <w:pPr>
        <w:spacing w:line="276" w:lineRule="auto"/>
        <w:rPr>
          <w:rFonts w:cs="Arial"/>
          <w:b/>
          <w:szCs w:val="24"/>
        </w:rPr>
      </w:pPr>
    </w:p>
    <w:p w14:paraId="57B207A9" w14:textId="1339D274" w:rsidR="006E1399" w:rsidRPr="004757E1" w:rsidRDefault="006E1399" w:rsidP="007A04F7">
      <w:pPr>
        <w:spacing w:line="276" w:lineRule="auto"/>
        <w:rPr>
          <w:rFonts w:cs="Arial"/>
          <w:b/>
          <w:szCs w:val="24"/>
        </w:rPr>
      </w:pPr>
    </w:p>
    <w:p w14:paraId="41DDC64A" w14:textId="6A4098EF" w:rsidR="008F1E50" w:rsidRPr="004757E1" w:rsidRDefault="008F1E50" w:rsidP="007A04F7">
      <w:pPr>
        <w:spacing w:line="276" w:lineRule="auto"/>
        <w:rPr>
          <w:rFonts w:cs="Arial"/>
          <w:b/>
          <w:szCs w:val="24"/>
        </w:rPr>
      </w:pPr>
    </w:p>
    <w:p w14:paraId="6098D360" w14:textId="26F858E8" w:rsidR="008F1E50" w:rsidRPr="004757E1" w:rsidRDefault="008F1E50" w:rsidP="007A04F7">
      <w:pPr>
        <w:spacing w:line="276" w:lineRule="auto"/>
        <w:rPr>
          <w:rFonts w:cs="Arial"/>
          <w:b/>
          <w:szCs w:val="24"/>
        </w:rPr>
      </w:pPr>
    </w:p>
    <w:p w14:paraId="29C6E9E5" w14:textId="4A2957B5" w:rsidR="008F1E50" w:rsidRPr="004757E1" w:rsidRDefault="008F1E50" w:rsidP="007A04F7">
      <w:pPr>
        <w:spacing w:line="276" w:lineRule="auto"/>
        <w:rPr>
          <w:rFonts w:cs="Arial"/>
          <w:b/>
          <w:szCs w:val="24"/>
        </w:rPr>
      </w:pPr>
    </w:p>
    <w:p w14:paraId="79D5E54A" w14:textId="1F131098" w:rsidR="008F1E50" w:rsidRPr="004757E1" w:rsidRDefault="008F1E50" w:rsidP="007A04F7">
      <w:pPr>
        <w:spacing w:line="276" w:lineRule="auto"/>
        <w:rPr>
          <w:rFonts w:cs="Arial"/>
          <w:b/>
          <w:szCs w:val="24"/>
        </w:rPr>
      </w:pPr>
    </w:p>
    <w:p w14:paraId="1C85611B" w14:textId="0A85D1AC" w:rsidR="008F1E50" w:rsidRPr="004757E1" w:rsidRDefault="000D1410" w:rsidP="007A04F7">
      <w:pPr>
        <w:tabs>
          <w:tab w:val="left" w:pos="5961"/>
        </w:tabs>
        <w:spacing w:line="276" w:lineRule="auto"/>
        <w:rPr>
          <w:rFonts w:cs="Arial"/>
          <w:b/>
          <w:szCs w:val="24"/>
        </w:rPr>
      </w:pPr>
      <w:r w:rsidRPr="004757E1">
        <w:rPr>
          <w:rFonts w:cs="Arial"/>
          <w:b/>
          <w:szCs w:val="24"/>
        </w:rPr>
        <w:tab/>
      </w:r>
    </w:p>
    <w:p w14:paraId="5E8F312E" w14:textId="58CDF574" w:rsidR="008F1E50" w:rsidRPr="004757E1" w:rsidRDefault="008F1E50" w:rsidP="007A04F7">
      <w:pPr>
        <w:spacing w:line="276" w:lineRule="auto"/>
        <w:rPr>
          <w:rFonts w:cs="Arial"/>
          <w:b/>
          <w:szCs w:val="24"/>
        </w:rPr>
      </w:pPr>
    </w:p>
    <w:p w14:paraId="0AF9CBFF" w14:textId="204717E2" w:rsidR="008F1E50" w:rsidRPr="004757E1" w:rsidRDefault="008F1E50" w:rsidP="007A04F7">
      <w:pPr>
        <w:spacing w:line="276" w:lineRule="auto"/>
        <w:rPr>
          <w:rFonts w:cs="Arial"/>
          <w:b/>
          <w:szCs w:val="24"/>
        </w:rPr>
      </w:pPr>
    </w:p>
    <w:p w14:paraId="2AC52E8F" w14:textId="192EFD48" w:rsidR="008F1E50" w:rsidRPr="004757E1" w:rsidRDefault="00393892" w:rsidP="00393892">
      <w:pPr>
        <w:tabs>
          <w:tab w:val="left" w:pos="6380"/>
        </w:tabs>
        <w:spacing w:line="276" w:lineRule="auto"/>
        <w:rPr>
          <w:rFonts w:cs="Arial"/>
          <w:b/>
          <w:szCs w:val="24"/>
        </w:rPr>
      </w:pPr>
      <w:r w:rsidRPr="004757E1">
        <w:rPr>
          <w:rFonts w:cs="Arial"/>
          <w:b/>
          <w:szCs w:val="24"/>
        </w:rPr>
        <w:tab/>
      </w:r>
    </w:p>
    <w:p w14:paraId="2F98BAE5" w14:textId="34DE0C1F" w:rsidR="008F1E50" w:rsidRPr="004757E1" w:rsidRDefault="008F1E50" w:rsidP="007A04F7">
      <w:pPr>
        <w:spacing w:line="276" w:lineRule="auto"/>
        <w:rPr>
          <w:rFonts w:cs="Arial"/>
          <w:b/>
          <w:szCs w:val="24"/>
        </w:rPr>
      </w:pPr>
    </w:p>
    <w:p w14:paraId="5DE9EA3E" w14:textId="77777777" w:rsidR="004757E1" w:rsidRDefault="004757E1" w:rsidP="007A04F7">
      <w:pPr>
        <w:spacing w:line="276" w:lineRule="auto"/>
        <w:rPr>
          <w:rFonts w:cs="Arial"/>
          <w:szCs w:val="24"/>
        </w:rPr>
      </w:pPr>
    </w:p>
    <w:p w14:paraId="66A0549A" w14:textId="2822E64D" w:rsidR="008F1E50" w:rsidRPr="004757E1" w:rsidRDefault="00574B3A" w:rsidP="007A04F7">
      <w:pPr>
        <w:spacing w:line="276" w:lineRule="auto"/>
        <w:rPr>
          <w:rFonts w:cs="Arial"/>
          <w:szCs w:val="24"/>
        </w:rPr>
      </w:pPr>
      <w:r w:rsidRPr="004757E1">
        <w:rPr>
          <w:rFonts w:cs="Arial"/>
          <w:szCs w:val="24"/>
        </w:rPr>
        <w:t xml:space="preserve">Source: Police Scotland, Referrals to Prevent, Scotland, </w:t>
      </w:r>
      <w:r w:rsidR="002F1B49" w:rsidRPr="004757E1">
        <w:rPr>
          <w:rFonts w:cs="Arial"/>
          <w:szCs w:val="24"/>
        </w:rPr>
        <w:t>2017/18 – 2021/22</w:t>
      </w:r>
    </w:p>
    <w:p w14:paraId="5B4D2537" w14:textId="2419C0D5" w:rsidR="00574B3A" w:rsidRPr="004757E1" w:rsidRDefault="00574B3A" w:rsidP="007A04F7">
      <w:pPr>
        <w:spacing w:line="276" w:lineRule="auto"/>
        <w:rPr>
          <w:rFonts w:cs="Arial"/>
          <w:b/>
          <w:szCs w:val="24"/>
        </w:rPr>
      </w:pPr>
    </w:p>
    <w:p w14:paraId="4E372B97" w14:textId="3E7B3DF5" w:rsidR="00495B3D" w:rsidRPr="004757E1" w:rsidRDefault="00E23C04" w:rsidP="007A04F7">
      <w:pPr>
        <w:pStyle w:val="ListParagraph"/>
        <w:numPr>
          <w:ilvl w:val="1"/>
          <w:numId w:val="19"/>
        </w:numPr>
        <w:spacing w:line="276" w:lineRule="auto"/>
        <w:rPr>
          <w:rFonts w:cs="Arial"/>
          <w:b/>
          <w:szCs w:val="24"/>
        </w:rPr>
      </w:pPr>
      <w:r w:rsidRPr="004757E1">
        <w:rPr>
          <w:rFonts w:cs="Arial"/>
          <w:b/>
          <w:szCs w:val="24"/>
        </w:rPr>
        <w:t>G</w:t>
      </w:r>
      <w:r w:rsidR="00495B3D" w:rsidRPr="004757E1">
        <w:rPr>
          <w:rFonts w:cs="Arial"/>
          <w:b/>
          <w:szCs w:val="24"/>
        </w:rPr>
        <w:t>ender</w:t>
      </w:r>
    </w:p>
    <w:p w14:paraId="3AE5C49C" w14:textId="5B370CC1" w:rsidR="00801674" w:rsidRPr="004757E1" w:rsidRDefault="00801674" w:rsidP="007A04F7">
      <w:pPr>
        <w:spacing w:line="276" w:lineRule="auto"/>
        <w:rPr>
          <w:rFonts w:cs="Arial"/>
          <w:szCs w:val="24"/>
        </w:rPr>
      </w:pPr>
    </w:p>
    <w:p w14:paraId="1848EF6D" w14:textId="46B0DE39" w:rsidR="00CB0F17" w:rsidRPr="004757E1" w:rsidRDefault="00E57F7F" w:rsidP="007A04F7">
      <w:pPr>
        <w:spacing w:line="276" w:lineRule="auto"/>
        <w:rPr>
          <w:rFonts w:cs="Arial"/>
          <w:szCs w:val="24"/>
        </w:rPr>
      </w:pPr>
      <w:r w:rsidRPr="004757E1">
        <w:rPr>
          <w:rFonts w:cs="Arial"/>
          <w:szCs w:val="24"/>
        </w:rPr>
        <w:t xml:space="preserve">The </w:t>
      </w:r>
      <w:r w:rsidR="00141419" w:rsidRPr="004757E1">
        <w:rPr>
          <w:rFonts w:cs="Arial"/>
          <w:szCs w:val="24"/>
        </w:rPr>
        <w:t xml:space="preserve">vast </w:t>
      </w:r>
      <w:r w:rsidRPr="004757E1">
        <w:rPr>
          <w:rFonts w:cs="Arial"/>
          <w:szCs w:val="24"/>
        </w:rPr>
        <w:t xml:space="preserve">majority of the </w:t>
      </w:r>
      <w:r w:rsidR="00CB0F17" w:rsidRPr="004757E1">
        <w:rPr>
          <w:rFonts w:cs="Arial"/>
          <w:szCs w:val="24"/>
        </w:rPr>
        <w:t>91</w:t>
      </w:r>
      <w:r w:rsidRPr="004757E1">
        <w:rPr>
          <w:rFonts w:cs="Arial"/>
          <w:szCs w:val="24"/>
        </w:rPr>
        <w:t xml:space="preserve"> </w:t>
      </w:r>
      <w:r w:rsidR="00CB0F17" w:rsidRPr="004757E1">
        <w:rPr>
          <w:rFonts w:cs="Arial"/>
          <w:szCs w:val="24"/>
        </w:rPr>
        <w:t>referrals</w:t>
      </w:r>
      <w:r w:rsidRPr="004757E1">
        <w:rPr>
          <w:rFonts w:cs="Arial"/>
          <w:szCs w:val="24"/>
        </w:rPr>
        <w:t xml:space="preserve"> to Prevent were </w:t>
      </w:r>
      <w:r w:rsidR="00CB0F17" w:rsidRPr="004757E1">
        <w:rPr>
          <w:rFonts w:cs="Arial"/>
          <w:szCs w:val="24"/>
        </w:rPr>
        <w:t>for males (84; 92</w:t>
      </w:r>
      <w:r w:rsidRPr="004757E1">
        <w:rPr>
          <w:rFonts w:cs="Arial"/>
          <w:szCs w:val="24"/>
        </w:rPr>
        <w:t xml:space="preserve">%). </w:t>
      </w:r>
      <w:r w:rsidR="00891401" w:rsidRPr="004757E1">
        <w:rPr>
          <w:rFonts w:cs="Arial"/>
          <w:szCs w:val="24"/>
        </w:rPr>
        <w:t xml:space="preserve">Of the </w:t>
      </w:r>
      <w:r w:rsidR="00CB0F17" w:rsidRPr="004757E1">
        <w:rPr>
          <w:rFonts w:cs="Arial"/>
          <w:szCs w:val="24"/>
        </w:rPr>
        <w:t>53 referrals</w:t>
      </w:r>
      <w:r w:rsidR="006D2028" w:rsidRPr="004757E1">
        <w:rPr>
          <w:rFonts w:cs="Arial"/>
          <w:szCs w:val="24"/>
        </w:rPr>
        <w:t xml:space="preserve"> that w</w:t>
      </w:r>
      <w:r w:rsidR="00891401" w:rsidRPr="004757E1">
        <w:rPr>
          <w:rFonts w:cs="Arial"/>
          <w:szCs w:val="24"/>
        </w:rPr>
        <w:t xml:space="preserve">ere not suitable for </w:t>
      </w:r>
      <w:r w:rsidR="0057104E" w:rsidRPr="004757E1">
        <w:rPr>
          <w:rFonts w:cs="Arial"/>
          <w:szCs w:val="24"/>
        </w:rPr>
        <w:t>PCM</w:t>
      </w:r>
      <w:r w:rsidR="00CB0F17" w:rsidRPr="004757E1">
        <w:rPr>
          <w:rFonts w:cs="Arial"/>
          <w:szCs w:val="24"/>
        </w:rPr>
        <w:t>, 46 (87</w:t>
      </w:r>
      <w:r w:rsidR="00891401" w:rsidRPr="004757E1">
        <w:rPr>
          <w:rFonts w:cs="Arial"/>
          <w:szCs w:val="24"/>
        </w:rPr>
        <w:t xml:space="preserve">%) were </w:t>
      </w:r>
      <w:r w:rsidR="00045919" w:rsidRPr="004757E1">
        <w:rPr>
          <w:rFonts w:cs="Arial"/>
          <w:szCs w:val="24"/>
        </w:rPr>
        <w:t>for males</w:t>
      </w:r>
      <w:r w:rsidR="00891401" w:rsidRPr="004757E1">
        <w:rPr>
          <w:rFonts w:cs="Arial"/>
          <w:szCs w:val="24"/>
        </w:rPr>
        <w:t xml:space="preserve"> while </w:t>
      </w:r>
      <w:r w:rsidR="00045919" w:rsidRPr="004757E1">
        <w:rPr>
          <w:rFonts w:cs="Arial"/>
          <w:szCs w:val="24"/>
        </w:rPr>
        <w:t>seven</w:t>
      </w:r>
      <w:r w:rsidR="00891401" w:rsidRPr="004757E1">
        <w:rPr>
          <w:rFonts w:cs="Arial"/>
          <w:szCs w:val="24"/>
        </w:rPr>
        <w:t xml:space="preserve"> </w:t>
      </w:r>
      <w:r w:rsidR="00CB0F17" w:rsidRPr="004757E1">
        <w:rPr>
          <w:rFonts w:cs="Arial"/>
          <w:szCs w:val="24"/>
        </w:rPr>
        <w:t>(13</w:t>
      </w:r>
      <w:r w:rsidR="006D2028" w:rsidRPr="004757E1">
        <w:rPr>
          <w:rFonts w:cs="Arial"/>
          <w:szCs w:val="24"/>
        </w:rPr>
        <w:t xml:space="preserve">%) were </w:t>
      </w:r>
      <w:r w:rsidR="00045919" w:rsidRPr="004757E1">
        <w:rPr>
          <w:rFonts w:cs="Arial"/>
          <w:szCs w:val="24"/>
        </w:rPr>
        <w:t xml:space="preserve">for </w:t>
      </w:r>
      <w:r w:rsidR="006D2028" w:rsidRPr="004757E1">
        <w:rPr>
          <w:rFonts w:cs="Arial"/>
          <w:szCs w:val="24"/>
        </w:rPr>
        <w:t>female</w:t>
      </w:r>
      <w:r w:rsidR="00045919" w:rsidRPr="004757E1">
        <w:rPr>
          <w:rFonts w:cs="Arial"/>
          <w:szCs w:val="24"/>
        </w:rPr>
        <w:t>s</w:t>
      </w:r>
      <w:r w:rsidR="006D2028" w:rsidRPr="004757E1">
        <w:rPr>
          <w:rFonts w:cs="Arial"/>
          <w:szCs w:val="24"/>
        </w:rPr>
        <w:t>.</w:t>
      </w:r>
      <w:r w:rsidR="00CB0F17" w:rsidRPr="004757E1">
        <w:rPr>
          <w:rFonts w:cs="Arial"/>
          <w:szCs w:val="24"/>
        </w:rPr>
        <w:t xml:space="preserve"> Of the 38 referrals that were suitable for PCM, all were male. </w:t>
      </w:r>
    </w:p>
    <w:p w14:paraId="705E955F" w14:textId="563CF412" w:rsidR="00E23C04" w:rsidRPr="004757E1" w:rsidRDefault="00E23C04" w:rsidP="007A04F7">
      <w:pPr>
        <w:spacing w:line="276" w:lineRule="auto"/>
        <w:rPr>
          <w:rFonts w:cs="Arial"/>
          <w:szCs w:val="24"/>
          <w:highlight w:val="yellow"/>
        </w:rPr>
      </w:pPr>
    </w:p>
    <w:p w14:paraId="32445187" w14:textId="00F78595" w:rsidR="000D1410" w:rsidRPr="004757E1" w:rsidRDefault="000D1410" w:rsidP="007A04F7">
      <w:pPr>
        <w:spacing w:line="276" w:lineRule="auto"/>
        <w:rPr>
          <w:rFonts w:cs="Arial"/>
          <w:szCs w:val="24"/>
        </w:rPr>
      </w:pPr>
      <w:r w:rsidRPr="004757E1">
        <w:rPr>
          <w:rFonts w:cs="Arial"/>
          <w:szCs w:val="24"/>
        </w:rPr>
        <w:t xml:space="preserve">As shown in Figure </w:t>
      </w:r>
      <w:r w:rsidR="002A5F86" w:rsidRPr="004757E1">
        <w:rPr>
          <w:rFonts w:cs="Arial"/>
          <w:szCs w:val="24"/>
        </w:rPr>
        <w:t>7</w:t>
      </w:r>
      <w:r w:rsidRPr="004757E1">
        <w:rPr>
          <w:rFonts w:cs="Arial"/>
          <w:szCs w:val="24"/>
        </w:rPr>
        <w:t xml:space="preserve">, the proportion of </w:t>
      </w:r>
      <w:r w:rsidR="00D97507" w:rsidRPr="004757E1">
        <w:rPr>
          <w:rFonts w:cs="Arial"/>
          <w:szCs w:val="24"/>
        </w:rPr>
        <w:t xml:space="preserve">referrals </w:t>
      </w:r>
      <w:r w:rsidRPr="004757E1">
        <w:rPr>
          <w:rFonts w:cs="Arial"/>
          <w:szCs w:val="24"/>
        </w:rPr>
        <w:t xml:space="preserve">to Prevent </w:t>
      </w:r>
      <w:r w:rsidR="00D97507" w:rsidRPr="004757E1">
        <w:rPr>
          <w:rFonts w:cs="Arial"/>
          <w:szCs w:val="24"/>
        </w:rPr>
        <w:t xml:space="preserve">for males </w:t>
      </w:r>
      <w:r w:rsidRPr="004757E1">
        <w:rPr>
          <w:rFonts w:cs="Arial"/>
          <w:szCs w:val="24"/>
        </w:rPr>
        <w:t xml:space="preserve">has been consistently higher than the proportion of </w:t>
      </w:r>
      <w:r w:rsidR="00D97507" w:rsidRPr="004757E1">
        <w:rPr>
          <w:rFonts w:cs="Arial"/>
          <w:szCs w:val="24"/>
        </w:rPr>
        <w:t xml:space="preserve">referrals for females </w:t>
      </w:r>
      <w:r w:rsidRPr="004757E1">
        <w:rPr>
          <w:rFonts w:cs="Arial"/>
          <w:szCs w:val="24"/>
        </w:rPr>
        <w:t xml:space="preserve">since 2017/18. </w:t>
      </w:r>
    </w:p>
    <w:p w14:paraId="7C685CDC" w14:textId="69C360F3" w:rsidR="000D1410" w:rsidRPr="004757E1" w:rsidRDefault="000D1410" w:rsidP="007A04F7">
      <w:pPr>
        <w:spacing w:line="276" w:lineRule="auto"/>
        <w:rPr>
          <w:rFonts w:cs="Arial"/>
          <w:szCs w:val="24"/>
        </w:rPr>
      </w:pPr>
    </w:p>
    <w:p w14:paraId="10139259" w14:textId="6F1E4D59" w:rsidR="000D1410" w:rsidRPr="004757E1" w:rsidRDefault="00CE6C13" w:rsidP="007A04F7">
      <w:pPr>
        <w:spacing w:line="276" w:lineRule="auto"/>
        <w:rPr>
          <w:rFonts w:cs="Arial"/>
          <w:b/>
          <w:szCs w:val="24"/>
        </w:rPr>
      </w:pPr>
      <w:r w:rsidRPr="004757E1">
        <w:rPr>
          <w:rFonts w:cs="Arial"/>
          <w:b/>
          <w:szCs w:val="24"/>
        </w:rPr>
        <w:lastRenderedPageBreak/>
        <w:t xml:space="preserve">Figure </w:t>
      </w:r>
      <w:r w:rsidR="002A5F86" w:rsidRPr="004757E1">
        <w:rPr>
          <w:rFonts w:cs="Arial"/>
          <w:b/>
          <w:szCs w:val="24"/>
        </w:rPr>
        <w:t>7</w:t>
      </w:r>
      <w:r w:rsidR="000D1410" w:rsidRPr="004757E1">
        <w:rPr>
          <w:rFonts w:cs="Arial"/>
          <w:b/>
          <w:szCs w:val="24"/>
        </w:rPr>
        <w:t xml:space="preserve">: </w:t>
      </w:r>
      <w:bookmarkStart w:id="12" w:name="_Hlk125027619"/>
      <w:r w:rsidR="000D1410" w:rsidRPr="004757E1">
        <w:rPr>
          <w:rFonts w:cs="Arial"/>
          <w:b/>
          <w:szCs w:val="24"/>
        </w:rPr>
        <w:t>Gender of individuals referred to Prevent in Scotland, years ending March 2018</w:t>
      </w:r>
      <w:r w:rsidR="00CB0F17" w:rsidRPr="004757E1">
        <w:rPr>
          <w:rFonts w:cs="Arial"/>
          <w:b/>
          <w:szCs w:val="24"/>
        </w:rPr>
        <w:t xml:space="preserve"> to 2022</w:t>
      </w:r>
      <w:bookmarkEnd w:id="12"/>
    </w:p>
    <w:p w14:paraId="4A17992B" w14:textId="1185474C" w:rsidR="00CB0F17" w:rsidRPr="004757E1" w:rsidRDefault="00CB0F17" w:rsidP="007A04F7">
      <w:pPr>
        <w:spacing w:line="276" w:lineRule="auto"/>
        <w:rPr>
          <w:rFonts w:cs="Arial"/>
          <w:szCs w:val="24"/>
        </w:rPr>
      </w:pPr>
      <w:r w:rsidRPr="004757E1">
        <w:rPr>
          <w:rFonts w:cs="Arial"/>
          <w:noProof/>
          <w:szCs w:val="24"/>
          <w:lang w:eastAsia="en-GB"/>
        </w:rPr>
        <w:drawing>
          <wp:inline distT="0" distB="0" distL="0" distR="0" wp14:anchorId="7CA33F6C" wp14:editId="10CEC7E7">
            <wp:extent cx="5365750" cy="2686050"/>
            <wp:effectExtent l="0" t="0" r="6350" b="0"/>
            <wp:docPr id="6" name="Chart 6" descr="A bar chart showing the gender breakdown of referrals to Prevent between the years ending March 2018 and 2022. The results are described within the main body of the text."/>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EC8154E" w14:textId="06DD91D9" w:rsidR="006E1399" w:rsidRPr="004757E1" w:rsidRDefault="00574B3A" w:rsidP="007A04F7">
      <w:pPr>
        <w:spacing w:line="276" w:lineRule="auto"/>
        <w:rPr>
          <w:rFonts w:cs="Arial"/>
          <w:szCs w:val="24"/>
        </w:rPr>
      </w:pPr>
      <w:r w:rsidRPr="004757E1">
        <w:rPr>
          <w:rFonts w:cs="Arial"/>
          <w:szCs w:val="24"/>
        </w:rPr>
        <w:t xml:space="preserve">Source: Police Scotland, Referrals to Prevent, Scotland, </w:t>
      </w:r>
      <w:r w:rsidR="002F1B49" w:rsidRPr="004757E1">
        <w:rPr>
          <w:rFonts w:cs="Arial"/>
          <w:szCs w:val="24"/>
        </w:rPr>
        <w:t>2017/18 – 2021/22</w:t>
      </w:r>
    </w:p>
    <w:p w14:paraId="03B43EBA" w14:textId="77777777" w:rsidR="00574B3A" w:rsidRPr="004757E1" w:rsidRDefault="00574B3A" w:rsidP="007A04F7">
      <w:pPr>
        <w:spacing w:line="276" w:lineRule="auto"/>
        <w:rPr>
          <w:rFonts w:cs="Arial"/>
          <w:szCs w:val="24"/>
        </w:rPr>
      </w:pPr>
    </w:p>
    <w:p w14:paraId="780DD2A1" w14:textId="6AA12884" w:rsidR="00495B3D" w:rsidRPr="004757E1" w:rsidRDefault="00495B3D" w:rsidP="007A04F7">
      <w:pPr>
        <w:pStyle w:val="ListParagraph"/>
        <w:numPr>
          <w:ilvl w:val="1"/>
          <w:numId w:val="19"/>
        </w:numPr>
        <w:spacing w:line="276" w:lineRule="auto"/>
        <w:rPr>
          <w:rFonts w:cs="Arial"/>
          <w:b/>
          <w:szCs w:val="24"/>
        </w:rPr>
      </w:pPr>
      <w:r w:rsidRPr="004757E1">
        <w:rPr>
          <w:rFonts w:cs="Arial"/>
          <w:b/>
          <w:szCs w:val="24"/>
        </w:rPr>
        <w:t>Type</w:t>
      </w:r>
      <w:r w:rsidR="00526770" w:rsidRPr="004757E1">
        <w:rPr>
          <w:rFonts w:cs="Arial"/>
          <w:b/>
          <w:szCs w:val="24"/>
        </w:rPr>
        <w:t>s</w:t>
      </w:r>
      <w:r w:rsidRPr="004757E1">
        <w:rPr>
          <w:rFonts w:cs="Arial"/>
          <w:b/>
          <w:szCs w:val="24"/>
        </w:rPr>
        <w:t xml:space="preserve"> of concern </w:t>
      </w:r>
      <w:r w:rsidR="008F1E50" w:rsidRPr="004757E1">
        <w:rPr>
          <w:rFonts w:cs="Arial"/>
          <w:b/>
          <w:szCs w:val="24"/>
        </w:rPr>
        <w:t xml:space="preserve">giving rise to Prevent referrals </w:t>
      </w:r>
    </w:p>
    <w:p w14:paraId="6C4AB677" w14:textId="2E7DA14D" w:rsidR="00513F76" w:rsidRPr="004757E1" w:rsidRDefault="00513F76" w:rsidP="007A04F7">
      <w:pPr>
        <w:spacing w:line="276" w:lineRule="auto"/>
        <w:rPr>
          <w:rFonts w:cs="Arial"/>
          <w:szCs w:val="24"/>
          <w:highlight w:val="yellow"/>
        </w:rPr>
      </w:pPr>
    </w:p>
    <w:p w14:paraId="14F46D78" w14:textId="6EF0A2BA" w:rsidR="006C017C" w:rsidRPr="004757E1" w:rsidRDefault="006D2028" w:rsidP="007A04F7">
      <w:pPr>
        <w:spacing w:line="276" w:lineRule="auto"/>
        <w:rPr>
          <w:rFonts w:cs="Arial"/>
          <w:szCs w:val="24"/>
        </w:rPr>
      </w:pPr>
      <w:r w:rsidRPr="004757E1">
        <w:rPr>
          <w:rFonts w:cs="Arial"/>
          <w:szCs w:val="24"/>
        </w:rPr>
        <w:t xml:space="preserve">Of the </w:t>
      </w:r>
      <w:r w:rsidR="001356B6" w:rsidRPr="004757E1">
        <w:rPr>
          <w:rFonts w:cs="Arial"/>
          <w:szCs w:val="24"/>
        </w:rPr>
        <w:t>91</w:t>
      </w:r>
      <w:r w:rsidRPr="004757E1">
        <w:rPr>
          <w:rFonts w:cs="Arial"/>
          <w:szCs w:val="24"/>
        </w:rPr>
        <w:t xml:space="preserve"> Pr</w:t>
      </w:r>
      <w:r w:rsidR="001356B6" w:rsidRPr="004757E1">
        <w:rPr>
          <w:rFonts w:cs="Arial"/>
          <w:szCs w:val="24"/>
        </w:rPr>
        <w:t>event referrals, 49 (54%) were</w:t>
      </w:r>
      <w:r w:rsidR="005B6A8B" w:rsidRPr="004757E1">
        <w:rPr>
          <w:rFonts w:cs="Arial"/>
          <w:szCs w:val="24"/>
        </w:rPr>
        <w:t xml:space="preserve"> for concerns</w:t>
      </w:r>
      <w:r w:rsidR="001356B6" w:rsidRPr="004757E1">
        <w:rPr>
          <w:rFonts w:cs="Arial"/>
          <w:szCs w:val="24"/>
        </w:rPr>
        <w:t xml:space="preserve"> </w:t>
      </w:r>
      <w:r w:rsidR="005B6A8B" w:rsidRPr="004757E1">
        <w:rPr>
          <w:rFonts w:cs="Arial"/>
          <w:szCs w:val="24"/>
        </w:rPr>
        <w:t xml:space="preserve">related to </w:t>
      </w:r>
      <w:r w:rsidR="001356B6" w:rsidRPr="004757E1">
        <w:rPr>
          <w:rFonts w:cs="Arial"/>
          <w:szCs w:val="24"/>
        </w:rPr>
        <w:t>a mixed, unstable or unclear ideology</w:t>
      </w:r>
      <w:r w:rsidR="00FF18EA" w:rsidRPr="004757E1">
        <w:rPr>
          <w:rFonts w:cs="Arial"/>
          <w:szCs w:val="24"/>
        </w:rPr>
        <w:t xml:space="preserve">. This category reflects instances where the ideology presented involves a combination of elements from multiple ideologies (mixed), shifts between different ideologies (unstable), or where the individual does not present a coherent ideology yet may still pose a terrorism-related risk (unclear). </w:t>
      </w:r>
      <w:r w:rsidR="001356B6" w:rsidRPr="004757E1">
        <w:rPr>
          <w:rFonts w:cs="Arial"/>
          <w:szCs w:val="24"/>
        </w:rPr>
        <w:t>Twenty-eight</w:t>
      </w:r>
      <w:r w:rsidR="00D97507" w:rsidRPr="004757E1">
        <w:rPr>
          <w:rFonts w:cs="Arial"/>
          <w:szCs w:val="24"/>
        </w:rPr>
        <w:t xml:space="preserve"> referrals</w:t>
      </w:r>
      <w:r w:rsidR="001356B6" w:rsidRPr="004757E1">
        <w:rPr>
          <w:rFonts w:cs="Arial"/>
          <w:szCs w:val="24"/>
        </w:rPr>
        <w:t xml:space="preserve"> (31%) were for concerns related to right-wing extremism, while 10 (11%) were for concerns related to Islamist extremism. </w:t>
      </w:r>
      <w:r w:rsidRPr="004757E1">
        <w:rPr>
          <w:rFonts w:cs="Arial"/>
          <w:szCs w:val="24"/>
        </w:rPr>
        <w:t xml:space="preserve">The remaining </w:t>
      </w:r>
      <w:r w:rsidR="005B6A8B" w:rsidRPr="004757E1">
        <w:rPr>
          <w:rFonts w:cs="Arial"/>
          <w:szCs w:val="24"/>
        </w:rPr>
        <w:t>four</w:t>
      </w:r>
      <w:r w:rsidR="00D97507" w:rsidRPr="004757E1">
        <w:rPr>
          <w:rFonts w:cs="Arial"/>
          <w:szCs w:val="24"/>
        </w:rPr>
        <w:t xml:space="preserve"> referrals</w:t>
      </w:r>
      <w:r w:rsidRPr="004757E1">
        <w:rPr>
          <w:rFonts w:cs="Arial"/>
          <w:szCs w:val="24"/>
        </w:rPr>
        <w:t xml:space="preserve"> </w:t>
      </w:r>
      <w:r w:rsidR="001356B6" w:rsidRPr="004757E1">
        <w:rPr>
          <w:rFonts w:cs="Arial"/>
          <w:szCs w:val="24"/>
        </w:rPr>
        <w:t>(4</w:t>
      </w:r>
      <w:r w:rsidR="0057104E" w:rsidRPr="004757E1">
        <w:rPr>
          <w:rFonts w:cs="Arial"/>
          <w:szCs w:val="24"/>
        </w:rPr>
        <w:t xml:space="preserve">%) </w:t>
      </w:r>
      <w:r w:rsidRPr="004757E1">
        <w:rPr>
          <w:rFonts w:cs="Arial"/>
          <w:szCs w:val="24"/>
        </w:rPr>
        <w:t>were for concerns related to other types of extremism (including, for example,</w:t>
      </w:r>
      <w:r w:rsidR="001356B6" w:rsidRPr="004757E1">
        <w:rPr>
          <w:rFonts w:cs="Arial"/>
          <w:szCs w:val="24"/>
        </w:rPr>
        <w:t xml:space="preserve"> Northern Ireland-related terrorism and </w:t>
      </w:r>
      <w:r w:rsidRPr="004757E1">
        <w:rPr>
          <w:rFonts w:cs="Arial"/>
          <w:szCs w:val="24"/>
        </w:rPr>
        <w:t>anti-Muslim concerns).</w:t>
      </w:r>
    </w:p>
    <w:p w14:paraId="065045D3" w14:textId="7DE75408" w:rsidR="00250658" w:rsidRPr="004757E1" w:rsidRDefault="00250658" w:rsidP="007A04F7">
      <w:pPr>
        <w:spacing w:line="276" w:lineRule="auto"/>
        <w:rPr>
          <w:rFonts w:cs="Arial"/>
          <w:szCs w:val="24"/>
          <w:highlight w:val="yellow"/>
        </w:rPr>
      </w:pPr>
    </w:p>
    <w:p w14:paraId="73B5CEE7" w14:textId="26193BD3" w:rsidR="001356B6" w:rsidRPr="004757E1" w:rsidRDefault="00BA7BF9" w:rsidP="007A04F7">
      <w:pPr>
        <w:spacing w:line="276" w:lineRule="auto"/>
        <w:rPr>
          <w:rFonts w:cs="Arial"/>
          <w:szCs w:val="24"/>
        </w:rPr>
      </w:pPr>
      <w:r w:rsidRPr="004757E1">
        <w:rPr>
          <w:rFonts w:cs="Arial"/>
          <w:szCs w:val="24"/>
        </w:rPr>
        <w:t xml:space="preserve">Of the </w:t>
      </w:r>
      <w:r w:rsidR="001356B6" w:rsidRPr="004757E1">
        <w:rPr>
          <w:rFonts w:cs="Arial"/>
          <w:szCs w:val="24"/>
        </w:rPr>
        <w:t>53</w:t>
      </w:r>
      <w:r w:rsidR="00E23C04" w:rsidRPr="004757E1">
        <w:rPr>
          <w:rFonts w:cs="Arial"/>
          <w:szCs w:val="24"/>
        </w:rPr>
        <w:t xml:space="preserve"> </w:t>
      </w:r>
      <w:r w:rsidR="001356B6" w:rsidRPr="004757E1">
        <w:rPr>
          <w:rFonts w:cs="Arial"/>
          <w:szCs w:val="24"/>
        </w:rPr>
        <w:t>referrals</w:t>
      </w:r>
      <w:r w:rsidR="00E23C04" w:rsidRPr="004757E1">
        <w:rPr>
          <w:rFonts w:cs="Arial"/>
          <w:szCs w:val="24"/>
        </w:rPr>
        <w:t xml:space="preserve"> that were not suitable for </w:t>
      </w:r>
      <w:r w:rsidR="0057104E" w:rsidRPr="004757E1">
        <w:rPr>
          <w:rFonts w:cs="Arial"/>
          <w:szCs w:val="24"/>
        </w:rPr>
        <w:t>PCM</w:t>
      </w:r>
      <w:r w:rsidR="00E23C04" w:rsidRPr="004757E1">
        <w:rPr>
          <w:rFonts w:cs="Arial"/>
          <w:szCs w:val="24"/>
        </w:rPr>
        <w:t>,</w:t>
      </w:r>
      <w:r w:rsidRPr="004757E1">
        <w:rPr>
          <w:rFonts w:cs="Arial"/>
          <w:szCs w:val="24"/>
        </w:rPr>
        <w:t xml:space="preserve"> </w:t>
      </w:r>
      <w:r w:rsidR="001356B6" w:rsidRPr="004757E1">
        <w:rPr>
          <w:rFonts w:cs="Arial"/>
          <w:szCs w:val="24"/>
        </w:rPr>
        <w:t xml:space="preserve">35 (66%) were </w:t>
      </w:r>
      <w:r w:rsidR="005B6A8B" w:rsidRPr="004757E1">
        <w:rPr>
          <w:rFonts w:cs="Arial"/>
          <w:szCs w:val="24"/>
        </w:rPr>
        <w:t>for concerns related to</w:t>
      </w:r>
      <w:r w:rsidR="001356B6" w:rsidRPr="004757E1">
        <w:rPr>
          <w:rFonts w:cs="Arial"/>
          <w:szCs w:val="24"/>
        </w:rPr>
        <w:t xml:space="preserve"> a mixed, unstable or unclear ideology. Ten (19%) were for concerns related to right-wing extremism, </w:t>
      </w:r>
      <w:r w:rsidR="005B6A8B" w:rsidRPr="004757E1">
        <w:rPr>
          <w:rFonts w:cs="Arial"/>
          <w:szCs w:val="24"/>
        </w:rPr>
        <w:t>five</w:t>
      </w:r>
      <w:r w:rsidR="001356B6" w:rsidRPr="004757E1">
        <w:rPr>
          <w:rFonts w:cs="Arial"/>
          <w:szCs w:val="24"/>
        </w:rPr>
        <w:t xml:space="preserve"> (9%) were for concerns related to Islamist extremism, and </w:t>
      </w:r>
      <w:r w:rsidR="005B6A8B" w:rsidRPr="004757E1">
        <w:rPr>
          <w:rFonts w:cs="Arial"/>
          <w:szCs w:val="24"/>
        </w:rPr>
        <w:t>three</w:t>
      </w:r>
      <w:r w:rsidR="001356B6" w:rsidRPr="004757E1">
        <w:rPr>
          <w:rFonts w:cs="Arial"/>
          <w:szCs w:val="24"/>
        </w:rPr>
        <w:t xml:space="preserve"> (6%) were for concerns related to other types of extremism. </w:t>
      </w:r>
    </w:p>
    <w:p w14:paraId="65898C83" w14:textId="78ED0A48" w:rsidR="00E23C04" w:rsidRPr="004757E1" w:rsidRDefault="00E23C04" w:rsidP="007A04F7">
      <w:pPr>
        <w:spacing w:line="276" w:lineRule="auto"/>
        <w:rPr>
          <w:rFonts w:cs="Arial"/>
          <w:szCs w:val="24"/>
        </w:rPr>
      </w:pPr>
    </w:p>
    <w:p w14:paraId="1C9E8070" w14:textId="14F1C59F" w:rsidR="00E23C04" w:rsidRPr="004757E1" w:rsidRDefault="00BA7BF9" w:rsidP="007A04F7">
      <w:pPr>
        <w:spacing w:line="276" w:lineRule="auto"/>
        <w:rPr>
          <w:rFonts w:cs="Arial"/>
          <w:szCs w:val="24"/>
        </w:rPr>
      </w:pPr>
      <w:r w:rsidRPr="004757E1">
        <w:rPr>
          <w:rFonts w:cs="Arial"/>
          <w:szCs w:val="24"/>
        </w:rPr>
        <w:t xml:space="preserve">Of the </w:t>
      </w:r>
      <w:r w:rsidR="001356B6" w:rsidRPr="004757E1">
        <w:rPr>
          <w:rFonts w:cs="Arial"/>
          <w:szCs w:val="24"/>
        </w:rPr>
        <w:t>38</w:t>
      </w:r>
      <w:r w:rsidR="00E23C04" w:rsidRPr="004757E1">
        <w:rPr>
          <w:rFonts w:cs="Arial"/>
          <w:szCs w:val="24"/>
        </w:rPr>
        <w:t xml:space="preserve"> </w:t>
      </w:r>
      <w:r w:rsidR="005B6A8B" w:rsidRPr="004757E1">
        <w:rPr>
          <w:rFonts w:cs="Arial"/>
          <w:szCs w:val="24"/>
        </w:rPr>
        <w:t>referrals</w:t>
      </w:r>
      <w:r w:rsidR="00E23C04" w:rsidRPr="004757E1">
        <w:rPr>
          <w:rFonts w:cs="Arial"/>
          <w:szCs w:val="24"/>
        </w:rPr>
        <w:t xml:space="preserve"> t</w:t>
      </w:r>
      <w:r w:rsidR="0057104E" w:rsidRPr="004757E1">
        <w:rPr>
          <w:rFonts w:cs="Arial"/>
          <w:szCs w:val="24"/>
        </w:rPr>
        <w:t>hat were suitable for PCM</w:t>
      </w:r>
      <w:r w:rsidRPr="004757E1">
        <w:rPr>
          <w:rFonts w:cs="Arial"/>
          <w:szCs w:val="24"/>
        </w:rPr>
        <w:t>,</w:t>
      </w:r>
      <w:r w:rsidR="001356B6" w:rsidRPr="004757E1">
        <w:rPr>
          <w:rFonts w:cs="Arial"/>
          <w:szCs w:val="24"/>
        </w:rPr>
        <w:t xml:space="preserve"> almost half (18; 47%) were for concerns related to right-wing extremism. Fourteen (37%) were </w:t>
      </w:r>
      <w:r w:rsidR="005B6A8B" w:rsidRPr="004757E1">
        <w:rPr>
          <w:rFonts w:cs="Arial"/>
          <w:szCs w:val="24"/>
        </w:rPr>
        <w:t>for concerns related to</w:t>
      </w:r>
      <w:r w:rsidR="001356B6" w:rsidRPr="004757E1">
        <w:rPr>
          <w:rFonts w:cs="Arial"/>
          <w:szCs w:val="24"/>
        </w:rPr>
        <w:t xml:space="preserve"> a mixed, unstable or unclear ideology, </w:t>
      </w:r>
      <w:r w:rsidR="005B6A8B" w:rsidRPr="004757E1">
        <w:rPr>
          <w:rFonts w:cs="Arial"/>
          <w:szCs w:val="24"/>
        </w:rPr>
        <w:t>five</w:t>
      </w:r>
      <w:r w:rsidR="001356B6" w:rsidRPr="004757E1">
        <w:rPr>
          <w:rFonts w:cs="Arial"/>
          <w:szCs w:val="24"/>
        </w:rPr>
        <w:t xml:space="preserve"> (13%) were for concerns related to Islamist extremism, and </w:t>
      </w:r>
      <w:r w:rsidR="005B6A8B" w:rsidRPr="004757E1">
        <w:rPr>
          <w:rFonts w:cs="Arial"/>
          <w:szCs w:val="24"/>
        </w:rPr>
        <w:t>one</w:t>
      </w:r>
      <w:r w:rsidR="001356B6" w:rsidRPr="004757E1">
        <w:rPr>
          <w:rFonts w:cs="Arial"/>
          <w:szCs w:val="24"/>
        </w:rPr>
        <w:t xml:space="preserve"> (3%) was for concerns related to ot</w:t>
      </w:r>
      <w:r w:rsidR="002A5F86" w:rsidRPr="004757E1">
        <w:rPr>
          <w:rFonts w:cs="Arial"/>
          <w:szCs w:val="24"/>
        </w:rPr>
        <w:t>her types of extremism (Figure 8</w:t>
      </w:r>
      <w:r w:rsidR="001356B6" w:rsidRPr="004757E1">
        <w:rPr>
          <w:rFonts w:cs="Arial"/>
          <w:szCs w:val="24"/>
        </w:rPr>
        <w:t xml:space="preserve">). </w:t>
      </w:r>
    </w:p>
    <w:p w14:paraId="433DB4B1" w14:textId="23F6B1F2" w:rsidR="00045919" w:rsidRPr="004757E1" w:rsidRDefault="00045919" w:rsidP="007A04F7">
      <w:pPr>
        <w:spacing w:line="276" w:lineRule="auto"/>
        <w:rPr>
          <w:rFonts w:cs="Arial"/>
          <w:szCs w:val="24"/>
        </w:rPr>
      </w:pPr>
    </w:p>
    <w:p w14:paraId="5974BF02" w14:textId="77777777" w:rsidR="00045919" w:rsidRPr="004757E1" w:rsidRDefault="00045919" w:rsidP="007A04F7">
      <w:pPr>
        <w:spacing w:line="276" w:lineRule="auto"/>
        <w:rPr>
          <w:rFonts w:cs="Arial"/>
          <w:szCs w:val="24"/>
        </w:rPr>
      </w:pPr>
    </w:p>
    <w:p w14:paraId="2691208F" w14:textId="77777777" w:rsidR="00835E5D" w:rsidRPr="004757E1" w:rsidRDefault="00835E5D" w:rsidP="007A04F7">
      <w:pPr>
        <w:spacing w:line="276" w:lineRule="auto"/>
        <w:rPr>
          <w:rFonts w:cs="Arial"/>
          <w:b/>
          <w:szCs w:val="24"/>
        </w:rPr>
      </w:pPr>
    </w:p>
    <w:p w14:paraId="4FAB641B" w14:textId="77777777" w:rsidR="00835E5D" w:rsidRPr="004757E1" w:rsidRDefault="00835E5D" w:rsidP="007A04F7">
      <w:pPr>
        <w:spacing w:line="276" w:lineRule="auto"/>
        <w:rPr>
          <w:rFonts w:cs="Arial"/>
          <w:b/>
          <w:szCs w:val="24"/>
        </w:rPr>
      </w:pPr>
    </w:p>
    <w:p w14:paraId="5A1E717B" w14:textId="77777777" w:rsidR="004757E1" w:rsidRDefault="004757E1" w:rsidP="007A04F7">
      <w:pPr>
        <w:spacing w:line="276" w:lineRule="auto"/>
        <w:rPr>
          <w:rFonts w:cs="Arial"/>
          <w:b/>
          <w:szCs w:val="24"/>
        </w:rPr>
      </w:pPr>
    </w:p>
    <w:p w14:paraId="17CC8AD6" w14:textId="50FC5FF8" w:rsidR="00E23C04" w:rsidRDefault="00E23C04" w:rsidP="007A04F7">
      <w:pPr>
        <w:spacing w:line="276" w:lineRule="auto"/>
        <w:rPr>
          <w:rFonts w:cs="Arial"/>
          <w:b/>
          <w:szCs w:val="24"/>
        </w:rPr>
      </w:pPr>
      <w:r w:rsidRPr="004757E1">
        <w:rPr>
          <w:rFonts w:cs="Arial"/>
          <w:b/>
          <w:szCs w:val="24"/>
        </w:rPr>
        <w:lastRenderedPageBreak/>
        <w:t xml:space="preserve">Figure </w:t>
      </w:r>
      <w:r w:rsidR="002A5F86" w:rsidRPr="004757E1">
        <w:rPr>
          <w:rFonts w:cs="Arial"/>
          <w:b/>
          <w:szCs w:val="24"/>
        </w:rPr>
        <w:t>8</w:t>
      </w:r>
      <w:r w:rsidRPr="004757E1">
        <w:rPr>
          <w:rFonts w:cs="Arial"/>
          <w:b/>
          <w:szCs w:val="24"/>
        </w:rPr>
        <w:t xml:space="preserve">: </w:t>
      </w:r>
      <w:bookmarkStart w:id="13" w:name="_Hlk125027648"/>
      <w:r w:rsidRPr="004757E1">
        <w:rPr>
          <w:rFonts w:cs="Arial"/>
          <w:b/>
          <w:szCs w:val="24"/>
        </w:rPr>
        <w:t xml:space="preserve">Type of concern for all </w:t>
      </w:r>
      <w:r w:rsidR="005B6A8B" w:rsidRPr="004757E1">
        <w:rPr>
          <w:rFonts w:cs="Arial"/>
          <w:b/>
          <w:szCs w:val="24"/>
        </w:rPr>
        <w:t>referrals</w:t>
      </w:r>
      <w:r w:rsidRPr="004757E1">
        <w:rPr>
          <w:rFonts w:cs="Arial"/>
          <w:b/>
          <w:szCs w:val="24"/>
        </w:rPr>
        <w:t xml:space="preserve">, for </w:t>
      </w:r>
      <w:r w:rsidR="005B6A8B" w:rsidRPr="004757E1">
        <w:rPr>
          <w:rFonts w:cs="Arial"/>
          <w:b/>
          <w:szCs w:val="24"/>
        </w:rPr>
        <w:t>referrals</w:t>
      </w:r>
      <w:r w:rsidRPr="004757E1">
        <w:rPr>
          <w:rFonts w:cs="Arial"/>
          <w:b/>
          <w:szCs w:val="24"/>
        </w:rPr>
        <w:t xml:space="preserve"> not suitable for </w:t>
      </w:r>
      <w:r w:rsidR="0057104E" w:rsidRPr="004757E1">
        <w:rPr>
          <w:rFonts w:cs="Arial"/>
          <w:b/>
          <w:szCs w:val="24"/>
        </w:rPr>
        <w:t>PCM</w:t>
      </w:r>
      <w:r w:rsidRPr="004757E1">
        <w:rPr>
          <w:rFonts w:cs="Arial"/>
          <w:b/>
          <w:szCs w:val="24"/>
        </w:rPr>
        <w:t xml:space="preserve">, and for </w:t>
      </w:r>
      <w:r w:rsidR="005B6A8B" w:rsidRPr="004757E1">
        <w:rPr>
          <w:rFonts w:cs="Arial"/>
          <w:b/>
          <w:szCs w:val="24"/>
        </w:rPr>
        <w:t>referrals</w:t>
      </w:r>
      <w:r w:rsidR="0057104E" w:rsidRPr="004757E1">
        <w:rPr>
          <w:rFonts w:cs="Arial"/>
          <w:b/>
          <w:szCs w:val="24"/>
        </w:rPr>
        <w:t xml:space="preserve"> suitable for PCM</w:t>
      </w:r>
      <w:bookmarkEnd w:id="13"/>
    </w:p>
    <w:p w14:paraId="7CFAA02E" w14:textId="447B764B" w:rsidR="004757E1" w:rsidRDefault="004757E1" w:rsidP="007A04F7">
      <w:pPr>
        <w:spacing w:line="276" w:lineRule="auto"/>
        <w:rPr>
          <w:rFonts w:cs="Arial"/>
          <w:b/>
          <w:szCs w:val="24"/>
        </w:rPr>
      </w:pPr>
      <w:r w:rsidRPr="004757E1">
        <w:rPr>
          <w:rFonts w:cs="Arial"/>
          <w:b/>
          <w:noProof/>
          <w:szCs w:val="24"/>
          <w:highlight w:val="yellow"/>
          <w:lang w:eastAsia="en-GB"/>
        </w:rPr>
        <mc:AlternateContent>
          <mc:Choice Requires="wpg">
            <w:drawing>
              <wp:anchor distT="0" distB="0" distL="114300" distR="114300" simplePos="0" relativeHeight="251641852" behindDoc="0" locked="0" layoutInCell="1" allowOverlap="1" wp14:anchorId="0A5F1DDC" wp14:editId="5034EEB1">
                <wp:simplePos x="0" y="0"/>
                <wp:positionH relativeFrom="page">
                  <wp:align>left</wp:align>
                </wp:positionH>
                <wp:positionV relativeFrom="paragraph">
                  <wp:posOffset>28623</wp:posOffset>
                </wp:positionV>
                <wp:extent cx="7469505" cy="3388690"/>
                <wp:effectExtent l="0" t="0" r="0" b="2540"/>
                <wp:wrapNone/>
                <wp:docPr id="227"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69505" cy="3388690"/>
                          <a:chOff x="0" y="0"/>
                          <a:chExt cx="7793665" cy="3211033"/>
                        </a:xfrm>
                      </wpg:grpSpPr>
                      <wpg:grpSp>
                        <wpg:cNvPr id="228" name="Group 228"/>
                        <wpg:cNvGrpSpPr/>
                        <wpg:grpSpPr>
                          <a:xfrm>
                            <a:off x="0" y="0"/>
                            <a:ext cx="7793665" cy="3211033"/>
                            <a:chOff x="0" y="0"/>
                            <a:chExt cx="7512118" cy="3273243"/>
                          </a:xfrm>
                        </wpg:grpSpPr>
                        <wpg:graphicFrame>
                          <wpg:cNvPr id="229" name="Chart 229"/>
                          <wpg:cNvFrPr/>
                          <wpg:xfrm>
                            <a:off x="0" y="661543"/>
                            <a:ext cx="7512118" cy="2611700"/>
                          </wpg:xfrm>
                          <a:graphic>
                            <a:graphicData uri="http://schemas.openxmlformats.org/drawingml/2006/chart">
                              <c:chart xmlns:c="http://schemas.openxmlformats.org/drawingml/2006/chart" xmlns:r="http://schemas.openxmlformats.org/officeDocument/2006/relationships" r:id="rId40"/>
                            </a:graphicData>
                          </a:graphic>
                        </wpg:graphicFrame>
                        <wpg:graphicFrame>
                          <wpg:cNvPr id="230" name="Chart 230"/>
                          <wpg:cNvFrPr/>
                          <wpg:xfrm>
                            <a:off x="579011" y="661542"/>
                            <a:ext cx="2008918" cy="2088001"/>
                          </wpg:xfrm>
                          <a:graphic>
                            <a:graphicData uri="http://schemas.openxmlformats.org/drawingml/2006/chart">
                              <c:chart xmlns:c="http://schemas.openxmlformats.org/drawingml/2006/chart" xmlns:r="http://schemas.openxmlformats.org/officeDocument/2006/relationships" r:id="rId41"/>
                            </a:graphicData>
                          </a:graphic>
                        </wpg:graphicFrame>
                        <wpg:graphicFrame>
                          <wpg:cNvPr id="231" name="Diagram 231"/>
                          <wpg:cNvFrPr/>
                          <wpg:xfrm>
                            <a:off x="539500" y="0"/>
                            <a:ext cx="6645275" cy="662396"/>
                          </wpg:xfrm>
                          <a:graphic>
                            <a:graphicData uri="http://schemas.openxmlformats.org/drawingml/2006/diagram">
                              <dgm:relIds xmlns:dgm="http://schemas.openxmlformats.org/drawingml/2006/diagram" xmlns:r="http://schemas.openxmlformats.org/officeDocument/2006/relationships" r:dm="rId42" r:lo="rId43" r:qs="rId44" r:cs="rId45"/>
                            </a:graphicData>
                          </a:graphic>
                        </wpg:graphicFrame>
                        <wpg:graphicFrame>
                          <wpg:cNvPr id="232" name="Chart 232"/>
                          <wpg:cNvFrPr/>
                          <wpg:xfrm>
                            <a:off x="4746754" y="680145"/>
                            <a:ext cx="2008918" cy="2088001"/>
                          </wpg:xfrm>
                          <a:graphic>
                            <a:graphicData uri="http://schemas.openxmlformats.org/drawingml/2006/chart">
                              <c:chart xmlns:c="http://schemas.openxmlformats.org/drawingml/2006/chart" xmlns:r="http://schemas.openxmlformats.org/officeDocument/2006/relationships" r:id="rId47"/>
                            </a:graphicData>
                          </a:graphic>
                        </wpg:graphicFrame>
                      </wpg:grpSp>
                      <wpg:graphicFrame>
                        <wpg:cNvPr id="233" name="Diagram 233"/>
                        <wpg:cNvFrPr/>
                        <wpg:xfrm>
                          <a:off x="391886" y="59377"/>
                          <a:ext cx="6825615" cy="595630"/>
                        </wpg:xfrm>
                        <a:graphic>
                          <a:graphicData uri="http://schemas.openxmlformats.org/drawingml/2006/diagram">
                            <dgm:relIds xmlns:dgm="http://schemas.openxmlformats.org/drawingml/2006/diagram" xmlns:r="http://schemas.openxmlformats.org/officeDocument/2006/relationships" r:dm="rId48" r:lo="rId49" r:qs="rId50" r:cs="rId51"/>
                          </a:graphicData>
                        </a:graphic>
                      </wpg:graphicFrame>
                    </wpg:wgp>
                  </a:graphicData>
                </a:graphic>
                <wp14:sizeRelH relativeFrom="margin">
                  <wp14:pctWidth>0</wp14:pctWidth>
                </wp14:sizeRelH>
                <wp14:sizeRelV relativeFrom="margin">
                  <wp14:pctHeight>0</wp14:pctHeight>
                </wp14:sizeRelV>
              </wp:anchor>
            </w:drawing>
          </mc:Choice>
          <mc:Fallback>
            <w:pict>
              <v:group w14:anchorId="0C195FAE" id="Group 3" o:spid="_x0000_s1026" alt="&quot;&quot;" style="position:absolute;margin-left:0;margin-top:2.25pt;width:588.15pt;height:266.85pt;z-index:251641852;mso-position-horizontal:left;mso-position-horizontal-relative:page;mso-width-relative:margin;mso-height-relative:margin" coordsize="77936,32110" o:gfxdata="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wQKAAAAAAAAACEAdShxhvwiAAD8IgAALQAAAGRycy9lbWJlZGRpbmdzL01pY3Jvc29mdF9F&#10;eGNlbF9Xb3Jrc2hlZXQueGxzeFBLAwQUAAYACAAAACEA3SuLWGwBAAAQBQAAEwAIAltDb250ZW50&#10;X1R5cGVzXS54bWwgogQCKKAA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AoAAAAAAAAAIQC4LK7Q9iIA&#10;APYiAAAuAAAAZHJzL2VtYmVkZGluZ3MvTWljcm9zb2Z0X0V4Y2VsX1dvcmtzaGVldDEueGxzeFBL&#10;AwQUAAYACAAAACEA3SuLWGwBAAAQBQAAEwAIAltDb250ZW50X1R5cGVzXS54bWwgogQCKKAA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MECgAAAAAAAAAhANCOMh72IgAA9iIAAC4A&#10;AABkcnMvZW1iZWRkaW5ncy9NaWNyb3NvZnRfRXhjZWxfV29ya3NoZWV0Mi54bHN4UEsDBBQABgAI&#10;AAAAIQDdK4tYbAEAABAFAAATAAgCW0NvbnRlbnRfVHlwZXNdLnhtbCCiBAIooA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">
                <v:group id="Group 228" o:spid="_x0000_s1027" style="position:absolute;width:77936;height:32110" coordsize="75121,3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29" o:spid="_x0000_s1028" type="#_x0000_t75" style="position:absolute;top:6594;width:75102;height:261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">
                    <v:imagedata r:id="rId53" o:title=""/>
                    <o:lock v:ext="edit" aspectratio="f"/>
                  </v:shape>
                  <v:shape id="Chart 230" o:spid="_x0000_s1029" type="#_x0000_t75" style="position:absolute;left:5762;top:6594;width:20109;height:209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">
                    <v:imagedata r:id="rId54" o:title=""/>
                    <o:lock v:ext="edit" aspectratio="f"/>
                  </v:shape>
                  <v:shape id="Diagram 231" o:spid="_x0000_s1030" type="#_x0000_t75" style="position:absolute;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">
                    <o:lock v:ext="edit" aspectratio="f"/>
                  </v:shape>
                  <v:shape id="Chart 232" o:spid="_x0000_s1031" type="#_x0000_t75" style="position:absolute;left:47452;top:6771;width:20109;height:209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">
                    <v:imagedata r:id="rId55" o:title=""/>
                    <o:lock v:ext="edit" aspectratio="f"/>
                  </v:shape>
                </v:group>
                <v:shape id="Diagram 233" o:spid="_x0000_s1032" type="#_x0000_t75" style="position:absolute;left:3752;top:519;width:68503;height:6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">
                  <v:imagedata r:id="rId56" o:title=""/>
                  <o:lock v:ext="edit" aspectratio="f"/>
                </v:shape>
                <w10:wrap anchorx="page"/>
              </v:group>
              <o:OLEObject Type="Embed" ProgID="Excel.Chart.8" ShapeID="Chart 229" DrawAspect="Content" ObjectID="_1735709886" r:id="rId57">
                <o:FieldCodes>\s</o:FieldCodes>
              </o:OLEObject>
              <o:OLEObject Type="Embed" ProgID="Excel.Chart.8" ShapeID="Chart 230" DrawAspect="Content" ObjectID="_1735709887" r:id="rId58">
                <o:FieldCodes>\s</o:FieldCodes>
              </o:OLEObject>
              <o:OLEObject Type="Embed" ProgID="Excel.Chart.8" ShapeID="Chart 232" DrawAspect="Content" ObjectID="_1735709888" r:id="rId59">
                <o:FieldCodes>\s</o:FieldCodes>
              </o:OLEObject>
            </w:pict>
          </mc:Fallback>
        </mc:AlternateContent>
      </w:r>
    </w:p>
    <w:p w14:paraId="6E2956C1" w14:textId="0ADC15AD" w:rsidR="004757E1" w:rsidRDefault="004757E1" w:rsidP="007A04F7">
      <w:pPr>
        <w:spacing w:line="276" w:lineRule="auto"/>
        <w:rPr>
          <w:rFonts w:cs="Arial"/>
          <w:b/>
          <w:szCs w:val="24"/>
        </w:rPr>
      </w:pPr>
    </w:p>
    <w:p w14:paraId="5A888E36" w14:textId="43C487AE" w:rsidR="004757E1" w:rsidRDefault="004757E1" w:rsidP="007A04F7">
      <w:pPr>
        <w:spacing w:line="276" w:lineRule="auto"/>
        <w:rPr>
          <w:rFonts w:cs="Arial"/>
          <w:b/>
          <w:szCs w:val="24"/>
        </w:rPr>
      </w:pPr>
    </w:p>
    <w:p w14:paraId="659604C9" w14:textId="47428669" w:rsidR="004757E1" w:rsidRDefault="004757E1" w:rsidP="007A04F7">
      <w:pPr>
        <w:spacing w:line="276" w:lineRule="auto"/>
        <w:rPr>
          <w:rFonts w:cs="Arial"/>
          <w:b/>
          <w:szCs w:val="24"/>
        </w:rPr>
      </w:pPr>
    </w:p>
    <w:p w14:paraId="5E2B397E" w14:textId="18D8726E" w:rsidR="004757E1" w:rsidRDefault="004757E1" w:rsidP="007A04F7">
      <w:pPr>
        <w:spacing w:line="276" w:lineRule="auto"/>
        <w:rPr>
          <w:rFonts w:cs="Arial"/>
          <w:b/>
          <w:szCs w:val="24"/>
        </w:rPr>
      </w:pPr>
    </w:p>
    <w:p w14:paraId="0D80110B" w14:textId="77777777" w:rsidR="004757E1" w:rsidRPr="004757E1" w:rsidRDefault="004757E1" w:rsidP="007A04F7">
      <w:pPr>
        <w:spacing w:line="276" w:lineRule="auto"/>
        <w:rPr>
          <w:rFonts w:cs="Arial"/>
          <w:b/>
          <w:szCs w:val="24"/>
        </w:rPr>
      </w:pPr>
    </w:p>
    <w:p w14:paraId="33AC0F1B" w14:textId="72DDDD30" w:rsidR="00E23C04" w:rsidRPr="004757E1" w:rsidRDefault="00E23C04" w:rsidP="007A04F7">
      <w:pPr>
        <w:spacing w:line="276" w:lineRule="auto"/>
        <w:rPr>
          <w:rFonts w:cs="Arial"/>
          <w:b/>
          <w:szCs w:val="24"/>
          <w:highlight w:val="yellow"/>
        </w:rPr>
      </w:pPr>
    </w:p>
    <w:p w14:paraId="22EFDABB" w14:textId="270AC7EF" w:rsidR="00E23C04" w:rsidRPr="004757E1" w:rsidRDefault="00E23C04" w:rsidP="007A04F7">
      <w:pPr>
        <w:spacing w:line="276" w:lineRule="auto"/>
        <w:rPr>
          <w:rFonts w:cs="Arial"/>
          <w:b/>
          <w:szCs w:val="24"/>
          <w:highlight w:val="yellow"/>
        </w:rPr>
      </w:pPr>
    </w:p>
    <w:p w14:paraId="5BE6A2CB" w14:textId="6B0F2802" w:rsidR="00E23C04" w:rsidRPr="004757E1" w:rsidRDefault="00E23C04" w:rsidP="007A04F7">
      <w:pPr>
        <w:spacing w:line="276" w:lineRule="auto"/>
        <w:rPr>
          <w:rFonts w:cs="Arial"/>
          <w:b/>
          <w:szCs w:val="24"/>
          <w:highlight w:val="yellow"/>
        </w:rPr>
      </w:pPr>
    </w:p>
    <w:p w14:paraId="3F7EBBC1" w14:textId="285D6371" w:rsidR="00E23C04" w:rsidRPr="004757E1" w:rsidRDefault="00E23C04" w:rsidP="007A04F7">
      <w:pPr>
        <w:spacing w:line="276" w:lineRule="auto"/>
        <w:rPr>
          <w:rFonts w:cs="Arial"/>
          <w:b/>
          <w:szCs w:val="24"/>
          <w:highlight w:val="yellow"/>
        </w:rPr>
      </w:pPr>
    </w:p>
    <w:p w14:paraId="21BCB541" w14:textId="1F37C5EC" w:rsidR="00E23C04" w:rsidRPr="004757E1" w:rsidRDefault="00E23C04" w:rsidP="007A04F7">
      <w:pPr>
        <w:spacing w:line="276" w:lineRule="auto"/>
        <w:rPr>
          <w:rFonts w:cs="Arial"/>
          <w:b/>
          <w:szCs w:val="24"/>
          <w:highlight w:val="yellow"/>
        </w:rPr>
      </w:pPr>
    </w:p>
    <w:p w14:paraId="39B0ABCD" w14:textId="60529BFE" w:rsidR="00E23C04" w:rsidRPr="004757E1" w:rsidRDefault="00E23C04" w:rsidP="007A04F7">
      <w:pPr>
        <w:spacing w:line="276" w:lineRule="auto"/>
        <w:rPr>
          <w:rFonts w:cs="Arial"/>
          <w:b/>
          <w:szCs w:val="24"/>
          <w:highlight w:val="yellow"/>
        </w:rPr>
      </w:pPr>
    </w:p>
    <w:p w14:paraId="5C373E82" w14:textId="45007240" w:rsidR="00E23C04" w:rsidRPr="004757E1" w:rsidRDefault="00E23C04" w:rsidP="007A04F7">
      <w:pPr>
        <w:spacing w:line="276" w:lineRule="auto"/>
        <w:rPr>
          <w:rFonts w:cs="Arial"/>
          <w:b/>
          <w:szCs w:val="24"/>
          <w:highlight w:val="yellow"/>
        </w:rPr>
      </w:pPr>
    </w:p>
    <w:p w14:paraId="3D2BC91B" w14:textId="42F321BF" w:rsidR="00E23C04" w:rsidRPr="004757E1" w:rsidRDefault="00E23C04" w:rsidP="007A04F7">
      <w:pPr>
        <w:spacing w:line="276" w:lineRule="auto"/>
        <w:rPr>
          <w:rFonts w:cs="Arial"/>
          <w:b/>
          <w:szCs w:val="24"/>
          <w:highlight w:val="yellow"/>
        </w:rPr>
      </w:pPr>
    </w:p>
    <w:p w14:paraId="0462866A" w14:textId="7D0A13AB" w:rsidR="00E23C04" w:rsidRPr="004757E1" w:rsidRDefault="00E23C04" w:rsidP="007A04F7">
      <w:pPr>
        <w:spacing w:line="276" w:lineRule="auto"/>
        <w:rPr>
          <w:rFonts w:cs="Arial"/>
          <w:b/>
          <w:szCs w:val="24"/>
          <w:highlight w:val="yellow"/>
        </w:rPr>
      </w:pPr>
    </w:p>
    <w:p w14:paraId="06A17605" w14:textId="048F89B8" w:rsidR="00E23C04" w:rsidRPr="004757E1" w:rsidRDefault="00E23C04" w:rsidP="007A04F7">
      <w:pPr>
        <w:spacing w:line="276" w:lineRule="auto"/>
        <w:rPr>
          <w:rFonts w:cs="Arial"/>
          <w:b/>
          <w:szCs w:val="24"/>
          <w:highlight w:val="yellow"/>
        </w:rPr>
      </w:pPr>
    </w:p>
    <w:p w14:paraId="6F18DDEE" w14:textId="77777777" w:rsidR="00755F04" w:rsidRPr="00755F04" w:rsidRDefault="00755F04" w:rsidP="007A04F7">
      <w:pPr>
        <w:spacing w:line="276" w:lineRule="auto"/>
        <w:rPr>
          <w:rFonts w:cs="Arial"/>
          <w:b/>
          <w:sz w:val="22"/>
        </w:rPr>
      </w:pPr>
    </w:p>
    <w:p w14:paraId="7F91F867" w14:textId="19B5D0D3" w:rsidR="00AF5412" w:rsidRPr="004757E1" w:rsidRDefault="00574B3A" w:rsidP="007A04F7">
      <w:pPr>
        <w:spacing w:line="276" w:lineRule="auto"/>
        <w:rPr>
          <w:rFonts w:cs="Arial"/>
          <w:szCs w:val="24"/>
        </w:rPr>
      </w:pPr>
      <w:r w:rsidRPr="004757E1">
        <w:rPr>
          <w:rFonts w:cs="Arial"/>
          <w:szCs w:val="24"/>
        </w:rPr>
        <w:t xml:space="preserve">Source: Police Scotland, Referrals to Prevent, Scotland, </w:t>
      </w:r>
      <w:r w:rsidR="002F1B49" w:rsidRPr="004757E1">
        <w:rPr>
          <w:rFonts w:cs="Arial"/>
          <w:szCs w:val="24"/>
        </w:rPr>
        <w:t>2021/22</w:t>
      </w:r>
    </w:p>
    <w:p w14:paraId="4C43537C" w14:textId="77777777" w:rsidR="00185CFF" w:rsidRDefault="00185CFF" w:rsidP="007A04F7">
      <w:pPr>
        <w:spacing w:line="276" w:lineRule="auto"/>
        <w:rPr>
          <w:rFonts w:cs="Arial"/>
          <w:szCs w:val="24"/>
        </w:rPr>
      </w:pPr>
    </w:p>
    <w:p w14:paraId="66B3D614" w14:textId="6163C9D8" w:rsidR="007B340F" w:rsidRPr="004757E1" w:rsidRDefault="007B340F" w:rsidP="007A04F7">
      <w:pPr>
        <w:spacing w:line="276" w:lineRule="auto"/>
        <w:rPr>
          <w:rFonts w:cs="Arial"/>
          <w:szCs w:val="24"/>
        </w:rPr>
      </w:pPr>
      <w:r w:rsidRPr="004757E1">
        <w:rPr>
          <w:rFonts w:cs="Arial"/>
          <w:szCs w:val="24"/>
        </w:rPr>
        <w:t xml:space="preserve">Although the highest proportion of referrals were for concerns related to a mixed, unstable or unclear ideology, referrals relating to right-wing extremism were more likely to be </w:t>
      </w:r>
      <w:r w:rsidR="00000BE3" w:rsidRPr="004757E1">
        <w:rPr>
          <w:rFonts w:cs="Arial"/>
          <w:szCs w:val="24"/>
        </w:rPr>
        <w:t xml:space="preserve">found </w:t>
      </w:r>
      <w:r w:rsidRPr="004757E1">
        <w:rPr>
          <w:rFonts w:cs="Arial"/>
          <w:szCs w:val="24"/>
        </w:rPr>
        <w:t xml:space="preserve">suitable for PCM (64%; 18) than referrals relating to a mixed, unstable or unclear ideology (29%; 14). Half (50%; 5) of referrals relating to Islamist extremism were </w:t>
      </w:r>
      <w:r w:rsidR="00000BE3" w:rsidRPr="004757E1">
        <w:rPr>
          <w:rFonts w:cs="Arial"/>
          <w:szCs w:val="24"/>
        </w:rPr>
        <w:t xml:space="preserve">found </w:t>
      </w:r>
      <w:r w:rsidRPr="004757E1">
        <w:rPr>
          <w:rFonts w:cs="Arial"/>
          <w:szCs w:val="24"/>
        </w:rPr>
        <w:t xml:space="preserve">suitable for PCM. </w:t>
      </w:r>
    </w:p>
    <w:p w14:paraId="093625BC" w14:textId="77777777" w:rsidR="007B340F" w:rsidRPr="004757E1" w:rsidRDefault="007B340F" w:rsidP="007A04F7">
      <w:pPr>
        <w:spacing w:line="276" w:lineRule="auto"/>
        <w:rPr>
          <w:rFonts w:cs="Arial"/>
          <w:szCs w:val="24"/>
        </w:rPr>
      </w:pPr>
    </w:p>
    <w:p w14:paraId="19EB093B" w14:textId="646B7360" w:rsidR="00740B66" w:rsidRPr="004757E1" w:rsidRDefault="00D97507" w:rsidP="007A04F7">
      <w:pPr>
        <w:spacing w:line="276" w:lineRule="auto"/>
        <w:rPr>
          <w:rFonts w:cs="Arial"/>
          <w:szCs w:val="24"/>
        </w:rPr>
      </w:pPr>
      <w:r w:rsidRPr="004757E1">
        <w:rPr>
          <w:rFonts w:cs="Arial"/>
          <w:szCs w:val="24"/>
        </w:rPr>
        <w:t xml:space="preserve">The largest number of </w:t>
      </w:r>
      <w:r w:rsidR="00E23C04" w:rsidRPr="004757E1">
        <w:rPr>
          <w:rFonts w:cs="Arial"/>
          <w:szCs w:val="24"/>
        </w:rPr>
        <w:t xml:space="preserve">referrals related to </w:t>
      </w:r>
      <w:r w:rsidR="00740B66" w:rsidRPr="004757E1">
        <w:rPr>
          <w:rFonts w:cs="Arial"/>
          <w:szCs w:val="24"/>
        </w:rPr>
        <w:t>a mixed, unstable or unclear ideology, Islamist extremism and other types of extremism</w:t>
      </w:r>
      <w:r w:rsidRPr="004757E1">
        <w:rPr>
          <w:rFonts w:cs="Arial"/>
          <w:szCs w:val="24"/>
        </w:rPr>
        <w:t xml:space="preserve"> in 2021/22 were for</w:t>
      </w:r>
      <w:r w:rsidR="00740B66" w:rsidRPr="004757E1">
        <w:rPr>
          <w:rFonts w:cs="Arial"/>
          <w:szCs w:val="24"/>
        </w:rPr>
        <w:t xml:space="preserve"> individuals aged 15-20 (20, </w:t>
      </w:r>
      <w:r w:rsidR="005B6A8B" w:rsidRPr="004757E1">
        <w:rPr>
          <w:rFonts w:cs="Arial"/>
          <w:szCs w:val="24"/>
        </w:rPr>
        <w:t>five</w:t>
      </w:r>
      <w:r w:rsidR="00740B66" w:rsidRPr="004757E1">
        <w:rPr>
          <w:rFonts w:cs="Arial"/>
          <w:szCs w:val="24"/>
        </w:rPr>
        <w:t xml:space="preserve"> and </w:t>
      </w:r>
      <w:r w:rsidR="005B6A8B" w:rsidRPr="004757E1">
        <w:rPr>
          <w:rFonts w:cs="Arial"/>
          <w:szCs w:val="24"/>
        </w:rPr>
        <w:t>two</w:t>
      </w:r>
      <w:r w:rsidR="00740B66" w:rsidRPr="004757E1">
        <w:rPr>
          <w:rFonts w:cs="Arial"/>
          <w:szCs w:val="24"/>
        </w:rPr>
        <w:t xml:space="preserve"> respectively). </w:t>
      </w:r>
      <w:r w:rsidRPr="004757E1">
        <w:rPr>
          <w:rFonts w:cs="Arial"/>
          <w:szCs w:val="24"/>
        </w:rPr>
        <w:t xml:space="preserve">Of </w:t>
      </w:r>
      <w:r w:rsidR="00740B66" w:rsidRPr="004757E1">
        <w:rPr>
          <w:rFonts w:cs="Arial"/>
          <w:szCs w:val="24"/>
        </w:rPr>
        <w:t xml:space="preserve">referrals related to right-wing extremism, </w:t>
      </w:r>
      <w:r w:rsidRPr="004757E1">
        <w:rPr>
          <w:rFonts w:cs="Arial"/>
          <w:szCs w:val="24"/>
        </w:rPr>
        <w:t xml:space="preserve">the largest number (10) were for </w:t>
      </w:r>
      <w:r w:rsidR="00F5602E" w:rsidRPr="004757E1">
        <w:rPr>
          <w:rFonts w:cs="Arial"/>
          <w:szCs w:val="24"/>
        </w:rPr>
        <w:t>individuals aged under 15</w:t>
      </w:r>
      <w:r w:rsidR="00740B66" w:rsidRPr="004757E1">
        <w:rPr>
          <w:rFonts w:cs="Arial"/>
          <w:szCs w:val="24"/>
        </w:rPr>
        <w:t xml:space="preserve">. </w:t>
      </w:r>
    </w:p>
    <w:p w14:paraId="71A0FFB3" w14:textId="03AAD1BC" w:rsidR="00740B66" w:rsidRPr="004757E1" w:rsidRDefault="00740B66" w:rsidP="007A04F7">
      <w:pPr>
        <w:spacing w:line="276" w:lineRule="auto"/>
        <w:rPr>
          <w:rFonts w:cs="Arial"/>
          <w:szCs w:val="24"/>
        </w:rPr>
      </w:pPr>
    </w:p>
    <w:p w14:paraId="4B3CC1D5" w14:textId="5A642C2F" w:rsidR="00740B66" w:rsidRPr="004757E1" w:rsidRDefault="00740B66" w:rsidP="007A04F7">
      <w:pPr>
        <w:spacing w:line="276" w:lineRule="auto"/>
        <w:rPr>
          <w:rFonts w:cs="Arial"/>
          <w:szCs w:val="24"/>
        </w:rPr>
      </w:pPr>
      <w:r w:rsidRPr="004757E1">
        <w:rPr>
          <w:rFonts w:cs="Arial"/>
          <w:szCs w:val="24"/>
        </w:rPr>
        <w:t xml:space="preserve">Of the 49 referrals relating to a mixed, unstable or unclear ideology and the </w:t>
      </w:r>
      <w:r w:rsidR="005B6A8B" w:rsidRPr="004757E1">
        <w:rPr>
          <w:rFonts w:cs="Arial"/>
          <w:szCs w:val="24"/>
        </w:rPr>
        <w:t>four</w:t>
      </w:r>
      <w:r w:rsidRPr="004757E1">
        <w:rPr>
          <w:rFonts w:cs="Arial"/>
          <w:szCs w:val="24"/>
        </w:rPr>
        <w:t xml:space="preserve"> referrals relating to other types of extremism, the largest numbers came from the education sector (19 and </w:t>
      </w:r>
      <w:r w:rsidR="005B6A8B" w:rsidRPr="004757E1">
        <w:rPr>
          <w:rFonts w:cs="Arial"/>
          <w:szCs w:val="24"/>
        </w:rPr>
        <w:t>two</w:t>
      </w:r>
      <w:r w:rsidRPr="004757E1">
        <w:rPr>
          <w:rFonts w:cs="Arial"/>
          <w:szCs w:val="24"/>
        </w:rPr>
        <w:t xml:space="preserve"> respectively). Of the 28 referrals relating to right-wing extremism and the 10 referrals relating to Islamist extremism, the largest number came from the police (16 and </w:t>
      </w:r>
      <w:r w:rsidR="005B6A8B" w:rsidRPr="004757E1">
        <w:rPr>
          <w:rFonts w:cs="Arial"/>
          <w:szCs w:val="24"/>
        </w:rPr>
        <w:t>five</w:t>
      </w:r>
      <w:r w:rsidRPr="004757E1">
        <w:rPr>
          <w:rFonts w:cs="Arial"/>
          <w:szCs w:val="24"/>
        </w:rPr>
        <w:t xml:space="preserve"> respectively). </w:t>
      </w:r>
    </w:p>
    <w:p w14:paraId="4E60E5AD" w14:textId="13C29AD6" w:rsidR="00740B66" w:rsidRPr="004757E1" w:rsidRDefault="00740B66" w:rsidP="007A04F7">
      <w:pPr>
        <w:spacing w:line="276" w:lineRule="auto"/>
        <w:rPr>
          <w:rFonts w:cs="Arial"/>
          <w:szCs w:val="24"/>
        </w:rPr>
      </w:pPr>
    </w:p>
    <w:p w14:paraId="146F004D" w14:textId="543D2A6A" w:rsidR="00740B66" w:rsidRPr="004757E1" w:rsidRDefault="00CE6C13" w:rsidP="00740B66">
      <w:pPr>
        <w:spacing w:line="276" w:lineRule="auto"/>
        <w:rPr>
          <w:rFonts w:cs="Arial"/>
          <w:szCs w:val="24"/>
        </w:rPr>
      </w:pPr>
      <w:r w:rsidRPr="004757E1">
        <w:rPr>
          <w:rFonts w:cs="Arial"/>
          <w:szCs w:val="24"/>
        </w:rPr>
        <w:t>Fig</w:t>
      </w:r>
      <w:r w:rsidR="002A5F86" w:rsidRPr="004757E1">
        <w:rPr>
          <w:rFonts w:cs="Arial"/>
          <w:szCs w:val="24"/>
        </w:rPr>
        <w:t>ure 9</w:t>
      </w:r>
      <w:r w:rsidR="00740B66" w:rsidRPr="004757E1">
        <w:rPr>
          <w:rFonts w:cs="Arial"/>
          <w:szCs w:val="24"/>
        </w:rPr>
        <w:t xml:space="preserve"> shows that since 2017/18, </w:t>
      </w:r>
      <w:r w:rsidR="00D97507" w:rsidRPr="004757E1">
        <w:rPr>
          <w:rFonts w:cs="Arial"/>
          <w:szCs w:val="24"/>
        </w:rPr>
        <w:t xml:space="preserve">the proportion of </w:t>
      </w:r>
      <w:r w:rsidR="00740B66" w:rsidRPr="004757E1">
        <w:rPr>
          <w:rFonts w:cs="Arial"/>
          <w:szCs w:val="24"/>
        </w:rPr>
        <w:t>referrals relating to a mixed, unstable</w:t>
      </w:r>
      <w:r w:rsidR="00FF18EA" w:rsidRPr="004757E1">
        <w:rPr>
          <w:rFonts w:cs="Arial"/>
          <w:szCs w:val="24"/>
        </w:rPr>
        <w:t xml:space="preserve"> or unclear ideology </w:t>
      </w:r>
      <w:r w:rsidR="00D97507" w:rsidRPr="004757E1">
        <w:rPr>
          <w:rFonts w:cs="Arial"/>
          <w:szCs w:val="24"/>
        </w:rPr>
        <w:t xml:space="preserve">has </w:t>
      </w:r>
      <w:r w:rsidR="00FF18EA" w:rsidRPr="004757E1">
        <w:rPr>
          <w:rFonts w:cs="Arial"/>
          <w:szCs w:val="24"/>
        </w:rPr>
        <w:t xml:space="preserve">risen </w:t>
      </w:r>
      <w:r w:rsidR="00740B66" w:rsidRPr="004757E1">
        <w:rPr>
          <w:rFonts w:cs="Arial"/>
          <w:szCs w:val="24"/>
        </w:rPr>
        <w:t>from a quarter (25%) to more than half (54%) in 2021/22</w:t>
      </w:r>
      <w:r w:rsidR="00FF18EA" w:rsidRPr="004757E1">
        <w:rPr>
          <w:rFonts w:cs="Arial"/>
          <w:szCs w:val="24"/>
        </w:rPr>
        <w:t>. This includes</w:t>
      </w:r>
      <w:r w:rsidR="00740B66" w:rsidRPr="004757E1">
        <w:rPr>
          <w:rFonts w:cs="Arial"/>
          <w:szCs w:val="24"/>
        </w:rPr>
        <w:t xml:space="preserve"> a steep </w:t>
      </w:r>
      <w:r w:rsidR="00FF18EA" w:rsidRPr="004757E1">
        <w:rPr>
          <w:rFonts w:cs="Arial"/>
          <w:szCs w:val="24"/>
        </w:rPr>
        <w:t>increase</w:t>
      </w:r>
      <w:r w:rsidR="00740B66" w:rsidRPr="004757E1">
        <w:rPr>
          <w:rFonts w:cs="Arial"/>
          <w:szCs w:val="24"/>
        </w:rPr>
        <w:t xml:space="preserve"> of 21 percentage points between 2020/21 and 2021/22. The proportion of referrals relating to right-wing extremism rose from over a fifth (22%) in 2017/18 to 45% in 2020/21, before falling to under a third (31%) in 2021/22.</w:t>
      </w:r>
      <w:r w:rsidR="00045919" w:rsidRPr="004757E1">
        <w:rPr>
          <w:rFonts w:cs="Arial"/>
          <w:szCs w:val="24"/>
        </w:rPr>
        <w:t xml:space="preserve"> </w:t>
      </w:r>
      <w:r w:rsidR="00740B66" w:rsidRPr="004757E1">
        <w:rPr>
          <w:rFonts w:cs="Arial"/>
          <w:szCs w:val="24"/>
        </w:rPr>
        <w:t xml:space="preserve">The proportion of referrals relating to Islamist extremism fell between 2017/18 and 2019/20 (from 37% to </w:t>
      </w:r>
      <w:r w:rsidR="00740B66" w:rsidRPr="004757E1">
        <w:rPr>
          <w:rFonts w:cs="Arial"/>
          <w:szCs w:val="24"/>
        </w:rPr>
        <w:lastRenderedPageBreak/>
        <w:t>12%)</w:t>
      </w:r>
      <w:r w:rsidR="00185CFF">
        <w:rPr>
          <w:rFonts w:cs="Arial"/>
          <w:szCs w:val="24"/>
        </w:rPr>
        <w:t xml:space="preserve"> </w:t>
      </w:r>
      <w:r w:rsidR="00740B66" w:rsidRPr="004757E1">
        <w:rPr>
          <w:rFonts w:cs="Arial"/>
          <w:szCs w:val="24"/>
        </w:rPr>
        <w:t xml:space="preserve">and </w:t>
      </w:r>
      <w:r w:rsidR="00045919" w:rsidRPr="004757E1">
        <w:rPr>
          <w:rFonts w:cs="Arial"/>
          <w:szCs w:val="24"/>
        </w:rPr>
        <w:t xml:space="preserve">has </w:t>
      </w:r>
      <w:r w:rsidR="00740B66" w:rsidRPr="004757E1">
        <w:rPr>
          <w:rFonts w:cs="Arial"/>
          <w:szCs w:val="24"/>
        </w:rPr>
        <w:t>remained broadly stable since. Having risen slightly from 16% in 2017/18 to 20% in 2019/20, the proportion of referrals relating to other types of extremism has since fallen to 4%</w:t>
      </w:r>
      <w:r w:rsidR="000D70BE" w:rsidRPr="004757E1">
        <w:rPr>
          <w:rFonts w:cs="Arial"/>
          <w:szCs w:val="24"/>
        </w:rPr>
        <w:t>.</w:t>
      </w:r>
      <w:r w:rsidR="007B340F" w:rsidRPr="004757E1">
        <w:rPr>
          <w:rFonts w:cs="Arial"/>
          <w:szCs w:val="24"/>
        </w:rPr>
        <w:t xml:space="preserve"> </w:t>
      </w:r>
    </w:p>
    <w:p w14:paraId="6825FD32" w14:textId="6048E928" w:rsidR="007B340F" w:rsidRPr="004757E1" w:rsidRDefault="007B340F" w:rsidP="00740B66">
      <w:pPr>
        <w:spacing w:line="276" w:lineRule="auto"/>
        <w:rPr>
          <w:rFonts w:cs="Arial"/>
          <w:szCs w:val="24"/>
        </w:rPr>
      </w:pPr>
    </w:p>
    <w:p w14:paraId="68258383" w14:textId="61BC481C" w:rsidR="007B340F" w:rsidRDefault="007B340F" w:rsidP="00740B66">
      <w:pPr>
        <w:spacing w:line="276" w:lineRule="auto"/>
        <w:rPr>
          <w:rFonts w:cs="Arial"/>
          <w:szCs w:val="24"/>
        </w:rPr>
      </w:pPr>
      <w:r w:rsidRPr="004757E1">
        <w:rPr>
          <w:rFonts w:cs="Arial"/>
          <w:szCs w:val="24"/>
        </w:rPr>
        <w:t xml:space="preserve">However, it is important to note that over this period there have been changes in Police Scotland recording processes, meaning that trends in the data should be interpreted with caution. This is particularly relevant for the ‘mixed, unstable or unclear’ and ‘other’ groupings, as there have been changes in how these have been classified over time. </w:t>
      </w:r>
    </w:p>
    <w:p w14:paraId="0F273B22" w14:textId="6F143C79" w:rsidR="00E428CB" w:rsidRDefault="00E428CB" w:rsidP="00740B66">
      <w:pPr>
        <w:spacing w:line="276" w:lineRule="auto"/>
        <w:rPr>
          <w:rFonts w:cs="Arial"/>
          <w:szCs w:val="24"/>
        </w:rPr>
      </w:pPr>
    </w:p>
    <w:p w14:paraId="06639C77" w14:textId="42B03CA6" w:rsidR="00E428CB" w:rsidRPr="004757E1" w:rsidRDefault="00E428CB" w:rsidP="00740B66">
      <w:pPr>
        <w:spacing w:line="276" w:lineRule="auto"/>
        <w:rPr>
          <w:rFonts w:cs="Arial"/>
          <w:szCs w:val="24"/>
        </w:rPr>
      </w:pPr>
      <w:r>
        <w:rPr>
          <w:rFonts w:cs="Arial"/>
          <w:szCs w:val="24"/>
        </w:rPr>
        <w:t xml:space="preserve">Changes in the proportion of referrals relating to particular types of concern between 2019/20 and 2020/21 and between 2020/21 and 2021/22 should also be interpreted with caution given the lower number of referrals in 2020/21. </w:t>
      </w:r>
    </w:p>
    <w:p w14:paraId="61367457" w14:textId="77777777" w:rsidR="00E82917" w:rsidRPr="004757E1" w:rsidRDefault="00E82917" w:rsidP="007A04F7">
      <w:pPr>
        <w:spacing w:line="276" w:lineRule="auto"/>
        <w:rPr>
          <w:rFonts w:cs="Arial"/>
          <w:b/>
          <w:szCs w:val="24"/>
        </w:rPr>
      </w:pPr>
    </w:p>
    <w:p w14:paraId="127F8107" w14:textId="1FBA6392" w:rsidR="000D1410" w:rsidRPr="004757E1" w:rsidRDefault="002A5F86" w:rsidP="007A04F7">
      <w:pPr>
        <w:spacing w:line="276" w:lineRule="auto"/>
        <w:rPr>
          <w:rFonts w:cs="Arial"/>
          <w:b/>
          <w:szCs w:val="24"/>
        </w:rPr>
      </w:pPr>
      <w:r w:rsidRPr="004757E1">
        <w:rPr>
          <w:rFonts w:cs="Arial"/>
          <w:b/>
          <w:szCs w:val="24"/>
        </w:rPr>
        <w:t>Figure 9</w:t>
      </w:r>
      <w:r w:rsidR="000D1410" w:rsidRPr="004757E1">
        <w:rPr>
          <w:rFonts w:cs="Arial"/>
          <w:b/>
          <w:szCs w:val="24"/>
        </w:rPr>
        <w:t xml:space="preserve">: </w:t>
      </w:r>
      <w:bookmarkStart w:id="14" w:name="_Hlk125027692"/>
      <w:r w:rsidR="000D1410" w:rsidRPr="004757E1">
        <w:rPr>
          <w:rFonts w:cs="Arial"/>
          <w:b/>
          <w:szCs w:val="24"/>
        </w:rPr>
        <w:t>Type of concern for referrals to Prevent in Scotland, years ending March</w:t>
      </w:r>
      <w:r w:rsidR="00740B66" w:rsidRPr="004757E1">
        <w:rPr>
          <w:rFonts w:cs="Arial"/>
          <w:b/>
          <w:szCs w:val="24"/>
        </w:rPr>
        <w:t xml:space="preserve"> 2018 to 2022</w:t>
      </w:r>
      <w:bookmarkEnd w:id="14"/>
    </w:p>
    <w:p w14:paraId="74B667FF" w14:textId="5BF61CC1" w:rsidR="000D1410" w:rsidRPr="004757E1" w:rsidRDefault="00740B66" w:rsidP="007A04F7">
      <w:pPr>
        <w:spacing w:line="276" w:lineRule="auto"/>
        <w:rPr>
          <w:rFonts w:cs="Arial"/>
          <w:szCs w:val="24"/>
          <w:highlight w:val="yellow"/>
        </w:rPr>
      </w:pPr>
      <w:r w:rsidRPr="004757E1">
        <w:rPr>
          <w:rFonts w:cs="Arial"/>
          <w:noProof/>
          <w:szCs w:val="24"/>
          <w:lang w:eastAsia="en-GB"/>
        </w:rPr>
        <w:drawing>
          <wp:inline distT="0" distB="0" distL="0" distR="0" wp14:anchorId="2B98CDAC" wp14:editId="63BE0104">
            <wp:extent cx="5892800" cy="3549650"/>
            <wp:effectExtent l="0" t="0" r="0" b="0"/>
            <wp:docPr id="3" name="Chart 3" descr="A line graph showing the type of concern breakdown of referrals to Prevent in Scotland between the years ending March 2018 and 2022. The results are described within the main body of the text."/>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60FDF28" w14:textId="39AFDE1E" w:rsidR="0006793C" w:rsidRPr="004757E1" w:rsidRDefault="00574B3A" w:rsidP="007A04F7">
      <w:pPr>
        <w:spacing w:line="276" w:lineRule="auto"/>
        <w:rPr>
          <w:rFonts w:cs="Arial"/>
          <w:szCs w:val="24"/>
        </w:rPr>
      </w:pPr>
      <w:r w:rsidRPr="004757E1">
        <w:rPr>
          <w:rFonts w:cs="Arial"/>
          <w:szCs w:val="24"/>
        </w:rPr>
        <w:t xml:space="preserve">Source: Police Scotland, Referrals to Prevent, Scotland, </w:t>
      </w:r>
      <w:r w:rsidR="002F1B49" w:rsidRPr="004757E1">
        <w:rPr>
          <w:rFonts w:cs="Arial"/>
          <w:szCs w:val="24"/>
        </w:rPr>
        <w:t xml:space="preserve">2017/18 – 2021/22 </w:t>
      </w:r>
    </w:p>
    <w:p w14:paraId="361AB4DC" w14:textId="77777777" w:rsidR="004757E1" w:rsidRPr="004757E1" w:rsidRDefault="004757E1" w:rsidP="007A04F7">
      <w:pPr>
        <w:spacing w:line="276" w:lineRule="auto"/>
        <w:rPr>
          <w:rFonts w:cs="Arial"/>
          <w:sz w:val="8"/>
          <w:szCs w:val="8"/>
        </w:rPr>
      </w:pPr>
    </w:p>
    <w:p w14:paraId="73601052" w14:textId="12508568" w:rsidR="00D2577E" w:rsidRPr="004757E1" w:rsidRDefault="00164589" w:rsidP="007A04F7">
      <w:pPr>
        <w:spacing w:line="276" w:lineRule="auto"/>
        <w:rPr>
          <w:rFonts w:cs="Arial"/>
          <w:szCs w:val="24"/>
        </w:rPr>
      </w:pPr>
      <w:r w:rsidRPr="004757E1">
        <w:rPr>
          <w:rFonts w:cs="Arial"/>
          <w:szCs w:val="24"/>
        </w:rPr>
        <w:t xml:space="preserve">Base sizes: </w:t>
      </w:r>
      <w:r w:rsidR="00FF18EA" w:rsidRPr="004757E1">
        <w:rPr>
          <w:rFonts w:cs="Arial"/>
          <w:b/>
          <w:szCs w:val="24"/>
        </w:rPr>
        <w:t>20</w:t>
      </w:r>
      <w:r w:rsidR="00740B66" w:rsidRPr="004757E1">
        <w:rPr>
          <w:rFonts w:cs="Arial"/>
          <w:b/>
          <w:szCs w:val="24"/>
        </w:rPr>
        <w:t xml:space="preserve">21/22 </w:t>
      </w:r>
      <w:r w:rsidR="00740B66" w:rsidRPr="004757E1">
        <w:rPr>
          <w:rFonts w:cs="Arial"/>
          <w:szCs w:val="24"/>
        </w:rPr>
        <w:t xml:space="preserve">– Right-wing = 28, Islamist = 10, Other = 4, Mixed, unstable or unclear = 49, </w:t>
      </w:r>
      <w:r w:rsidR="00FF18EA" w:rsidRPr="004757E1">
        <w:rPr>
          <w:rFonts w:cs="Arial"/>
          <w:b/>
          <w:szCs w:val="24"/>
        </w:rPr>
        <w:t>20</w:t>
      </w:r>
      <w:r w:rsidRPr="004757E1">
        <w:rPr>
          <w:rFonts w:cs="Arial"/>
          <w:b/>
          <w:szCs w:val="24"/>
        </w:rPr>
        <w:t>20/21</w:t>
      </w:r>
      <w:r w:rsidRPr="004757E1">
        <w:rPr>
          <w:rFonts w:cs="Arial"/>
          <w:szCs w:val="24"/>
        </w:rPr>
        <w:t xml:space="preserve"> – Right-wing = 25, Islamist = 7, Other = 5, Mixed, unstable or unclear = 18, </w:t>
      </w:r>
      <w:r w:rsidR="00FF18EA" w:rsidRPr="004757E1">
        <w:rPr>
          <w:rFonts w:cs="Arial"/>
          <w:b/>
          <w:szCs w:val="24"/>
        </w:rPr>
        <w:t>20</w:t>
      </w:r>
      <w:r w:rsidRPr="004757E1">
        <w:rPr>
          <w:rFonts w:cs="Arial"/>
          <w:b/>
          <w:szCs w:val="24"/>
        </w:rPr>
        <w:t>19/20</w:t>
      </w:r>
      <w:r w:rsidRPr="004757E1">
        <w:rPr>
          <w:rFonts w:cs="Arial"/>
          <w:szCs w:val="24"/>
        </w:rPr>
        <w:t xml:space="preserve"> – Right-wing = 35, Islamist = 12, Other = 20, Mixed, unstable or unclear = 33, </w:t>
      </w:r>
      <w:r w:rsidR="00FF18EA" w:rsidRPr="004757E1">
        <w:rPr>
          <w:rFonts w:cs="Arial"/>
          <w:b/>
          <w:szCs w:val="24"/>
        </w:rPr>
        <w:t>20</w:t>
      </w:r>
      <w:r w:rsidRPr="004757E1">
        <w:rPr>
          <w:rFonts w:cs="Arial"/>
          <w:b/>
          <w:szCs w:val="24"/>
        </w:rPr>
        <w:t>18/19</w:t>
      </w:r>
      <w:r w:rsidRPr="004757E1">
        <w:rPr>
          <w:rFonts w:cs="Arial"/>
          <w:szCs w:val="24"/>
        </w:rPr>
        <w:t xml:space="preserve"> – Right-wing = 39, Islamist = 25, Other = 24, Mixed, unstable or unclear = 38, </w:t>
      </w:r>
      <w:r w:rsidR="00FF18EA" w:rsidRPr="004757E1">
        <w:rPr>
          <w:rFonts w:cs="Arial"/>
          <w:b/>
          <w:szCs w:val="24"/>
        </w:rPr>
        <w:t>20</w:t>
      </w:r>
      <w:r w:rsidRPr="004757E1">
        <w:rPr>
          <w:rFonts w:cs="Arial"/>
          <w:b/>
          <w:szCs w:val="24"/>
        </w:rPr>
        <w:t>17/18</w:t>
      </w:r>
      <w:r w:rsidRPr="004757E1">
        <w:rPr>
          <w:rFonts w:cs="Arial"/>
          <w:szCs w:val="24"/>
        </w:rPr>
        <w:t xml:space="preserve"> – Right-wing = 23, Islamist = 38, Other = 17, Mixed, unstable or unclear = 26</w:t>
      </w:r>
    </w:p>
    <w:p w14:paraId="58AD793B" w14:textId="58B8F4F1" w:rsidR="00E82917" w:rsidRPr="004757E1" w:rsidRDefault="00E82917">
      <w:pPr>
        <w:rPr>
          <w:rFonts w:cs="Arial"/>
          <w:szCs w:val="24"/>
        </w:rPr>
      </w:pPr>
    </w:p>
    <w:p w14:paraId="36D6B1C8" w14:textId="2CF6F288" w:rsidR="00E82917" w:rsidRPr="004757E1" w:rsidRDefault="00E82917" w:rsidP="007A04F7">
      <w:pPr>
        <w:spacing w:line="276" w:lineRule="auto"/>
        <w:rPr>
          <w:rFonts w:cs="Arial"/>
          <w:szCs w:val="24"/>
        </w:rPr>
      </w:pPr>
      <w:r w:rsidRPr="004757E1">
        <w:rPr>
          <w:rFonts w:cs="Arial"/>
          <w:szCs w:val="24"/>
        </w:rPr>
        <w:t>Looking at referrals suitable for PCM</w:t>
      </w:r>
      <w:r w:rsidR="007B340F" w:rsidRPr="004757E1">
        <w:rPr>
          <w:rFonts w:cs="Arial"/>
          <w:szCs w:val="24"/>
        </w:rPr>
        <w:t xml:space="preserve"> over time</w:t>
      </w:r>
      <w:r w:rsidRPr="004757E1">
        <w:rPr>
          <w:rFonts w:cs="Arial"/>
          <w:szCs w:val="24"/>
        </w:rPr>
        <w:t xml:space="preserve">, Figure </w:t>
      </w:r>
      <w:r w:rsidR="002A5F86" w:rsidRPr="004757E1">
        <w:rPr>
          <w:rFonts w:cs="Arial"/>
          <w:szCs w:val="24"/>
        </w:rPr>
        <w:t>10</w:t>
      </w:r>
      <w:r w:rsidRPr="004757E1">
        <w:rPr>
          <w:rFonts w:cs="Arial"/>
          <w:szCs w:val="24"/>
        </w:rPr>
        <w:t xml:space="preserve"> shows that in 2019/20 </w:t>
      </w:r>
      <w:r w:rsidR="00D97507" w:rsidRPr="004757E1">
        <w:rPr>
          <w:rFonts w:cs="Arial"/>
          <w:szCs w:val="24"/>
        </w:rPr>
        <w:t xml:space="preserve">and 2020/21 </w:t>
      </w:r>
      <w:r w:rsidRPr="004757E1">
        <w:rPr>
          <w:rFonts w:cs="Arial"/>
          <w:szCs w:val="24"/>
        </w:rPr>
        <w:t>the highest proportion of referrals suitable for PCM were also for concerns related to right-wing extremism (</w:t>
      </w:r>
      <w:r w:rsidR="00D97507" w:rsidRPr="004757E1">
        <w:rPr>
          <w:rFonts w:cs="Arial"/>
          <w:szCs w:val="24"/>
        </w:rPr>
        <w:t xml:space="preserve">43% in 2019/20 and </w:t>
      </w:r>
      <w:r w:rsidRPr="004757E1">
        <w:rPr>
          <w:rFonts w:cs="Arial"/>
          <w:szCs w:val="24"/>
        </w:rPr>
        <w:t xml:space="preserve">48% in 2020/21). The proportion of referrals identified as suitable for PCM for concerns related to a mixed, unstable or unclear ideology </w:t>
      </w:r>
      <w:r w:rsidRPr="004757E1">
        <w:rPr>
          <w:rFonts w:cs="Arial"/>
          <w:szCs w:val="24"/>
        </w:rPr>
        <w:lastRenderedPageBreak/>
        <w:t xml:space="preserve">has risen over time (from 16% in 2017/18 to 37% in 2021/22), while the proportion of referrals identified as suitable for PCM related to other types of extremism has fallen (from 31% in 2019/20 to 3% in 2021/22). The proportion of referrals identified as suitable for PCM related to Islamist extremism rose from 10% in 2019/20 to 16% in 2020/21, and decreased slightly in 2021/22 (to 13%). </w:t>
      </w:r>
    </w:p>
    <w:p w14:paraId="07C1E5FD" w14:textId="77777777" w:rsidR="00A3311A" w:rsidRPr="004757E1" w:rsidRDefault="00A3311A" w:rsidP="007A04F7">
      <w:pPr>
        <w:spacing w:line="276" w:lineRule="auto"/>
        <w:rPr>
          <w:rFonts w:cs="Arial"/>
          <w:b/>
          <w:szCs w:val="24"/>
        </w:rPr>
      </w:pPr>
    </w:p>
    <w:p w14:paraId="0977F643" w14:textId="79388136" w:rsidR="00E82917" w:rsidRPr="004757E1" w:rsidRDefault="00E82917" w:rsidP="007A04F7">
      <w:pPr>
        <w:spacing w:line="276" w:lineRule="auto"/>
        <w:rPr>
          <w:rFonts w:cs="Arial"/>
          <w:szCs w:val="24"/>
        </w:rPr>
      </w:pPr>
      <w:r w:rsidRPr="004757E1">
        <w:rPr>
          <w:rFonts w:cs="Arial"/>
          <w:b/>
          <w:szCs w:val="24"/>
        </w:rPr>
        <w:t xml:space="preserve">Figure </w:t>
      </w:r>
      <w:r w:rsidR="002A5F86" w:rsidRPr="004757E1">
        <w:rPr>
          <w:rFonts w:cs="Arial"/>
          <w:b/>
          <w:szCs w:val="24"/>
        </w:rPr>
        <w:t>10</w:t>
      </w:r>
      <w:r w:rsidRPr="004757E1">
        <w:rPr>
          <w:rFonts w:cs="Arial"/>
          <w:b/>
          <w:szCs w:val="24"/>
        </w:rPr>
        <w:t xml:space="preserve">: </w:t>
      </w:r>
      <w:bookmarkStart w:id="15" w:name="_Hlk125027741"/>
      <w:r w:rsidRPr="004757E1">
        <w:rPr>
          <w:rFonts w:cs="Arial"/>
          <w:b/>
          <w:szCs w:val="24"/>
        </w:rPr>
        <w:t>Type of concern for referrals suitable for PCM in Scotland, years ending March 2020 to 2022</w:t>
      </w:r>
      <w:bookmarkEnd w:id="15"/>
    </w:p>
    <w:p w14:paraId="493A2DE5" w14:textId="5BD4CFAA" w:rsidR="00E82917" w:rsidRPr="004757E1" w:rsidRDefault="00E82917" w:rsidP="007A04F7">
      <w:pPr>
        <w:spacing w:line="276" w:lineRule="auto"/>
        <w:rPr>
          <w:rFonts w:cs="Arial"/>
          <w:szCs w:val="24"/>
        </w:rPr>
      </w:pPr>
      <w:r w:rsidRPr="004757E1">
        <w:rPr>
          <w:rFonts w:cs="Arial"/>
          <w:noProof/>
          <w:szCs w:val="24"/>
          <w:lang w:eastAsia="en-GB"/>
        </w:rPr>
        <w:drawing>
          <wp:inline distT="0" distB="0" distL="0" distR="0" wp14:anchorId="01E2870A" wp14:editId="44B93641">
            <wp:extent cx="6108700" cy="3873500"/>
            <wp:effectExtent l="0" t="0" r="6350" b="0"/>
            <wp:docPr id="14" name="Chart 14" descr="A line graph showing the type of concern breakdown of referrals suitable for PCM in Scotland between the years ending March 2019 and 2022. The results are described within the main body of the text."/>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41E5A8EA" w14:textId="25C7372F" w:rsidR="00E82917" w:rsidRPr="004757E1" w:rsidRDefault="00833933" w:rsidP="00E82917">
      <w:pPr>
        <w:spacing w:line="276" w:lineRule="auto"/>
        <w:rPr>
          <w:rFonts w:cs="Arial"/>
          <w:szCs w:val="24"/>
        </w:rPr>
      </w:pPr>
      <w:r w:rsidRPr="004757E1">
        <w:rPr>
          <w:rFonts w:cs="Arial"/>
          <w:szCs w:val="24"/>
        </w:rPr>
        <w:t>Source: Police Scotland, Referrals to Prevent, Scotland, 2019/20 – 2021/22</w:t>
      </w:r>
    </w:p>
    <w:p w14:paraId="417D3BE1" w14:textId="77777777" w:rsidR="004757E1" w:rsidRPr="004757E1" w:rsidRDefault="004757E1" w:rsidP="00E82917">
      <w:pPr>
        <w:spacing w:line="276" w:lineRule="auto"/>
        <w:rPr>
          <w:rFonts w:cs="Arial"/>
          <w:sz w:val="8"/>
          <w:szCs w:val="8"/>
        </w:rPr>
      </w:pPr>
    </w:p>
    <w:p w14:paraId="411046F0" w14:textId="399919BD" w:rsidR="002A5F86" w:rsidRPr="004757E1" w:rsidRDefault="002A5F86" w:rsidP="00E82917">
      <w:pPr>
        <w:spacing w:line="276" w:lineRule="auto"/>
        <w:rPr>
          <w:rFonts w:cs="Arial"/>
          <w:szCs w:val="24"/>
        </w:rPr>
      </w:pPr>
      <w:r w:rsidRPr="004757E1">
        <w:rPr>
          <w:rFonts w:cs="Arial"/>
          <w:szCs w:val="24"/>
        </w:rPr>
        <w:t xml:space="preserve">Base sizes: </w:t>
      </w:r>
      <w:r w:rsidRPr="004757E1">
        <w:rPr>
          <w:rFonts w:cs="Arial"/>
          <w:b/>
          <w:szCs w:val="24"/>
        </w:rPr>
        <w:t xml:space="preserve">2021/22 </w:t>
      </w:r>
      <w:r w:rsidRPr="004757E1">
        <w:rPr>
          <w:rFonts w:cs="Arial"/>
          <w:szCs w:val="24"/>
        </w:rPr>
        <w:t xml:space="preserve">– Right-wing = 18, Islamist = 5, Other = 1, Mixed, unstable or unclear = 14, </w:t>
      </w:r>
      <w:r w:rsidRPr="004757E1">
        <w:rPr>
          <w:rFonts w:cs="Arial"/>
          <w:b/>
          <w:szCs w:val="24"/>
        </w:rPr>
        <w:t>2020/21</w:t>
      </w:r>
      <w:r w:rsidRPr="004757E1">
        <w:rPr>
          <w:rFonts w:cs="Arial"/>
          <w:szCs w:val="24"/>
        </w:rPr>
        <w:t xml:space="preserve"> – Right-wing = 12, Islamist = 4, Other = 3, Mixed, unstable or unclear = 6, </w:t>
      </w:r>
      <w:r w:rsidRPr="004757E1">
        <w:rPr>
          <w:rFonts w:cs="Arial"/>
          <w:b/>
          <w:szCs w:val="24"/>
        </w:rPr>
        <w:t>2019/20</w:t>
      </w:r>
      <w:r w:rsidRPr="004757E1">
        <w:rPr>
          <w:rFonts w:cs="Arial"/>
          <w:szCs w:val="24"/>
        </w:rPr>
        <w:t xml:space="preserve"> – Right-wing = 21, Islamist = 5, Other = 15, Mixed, unstable or unclear = 8</w:t>
      </w:r>
    </w:p>
    <w:p w14:paraId="4D4B88D8" w14:textId="77777777" w:rsidR="007B340F" w:rsidRPr="004757E1" w:rsidRDefault="007B340F" w:rsidP="00E82917">
      <w:pPr>
        <w:spacing w:line="276" w:lineRule="auto"/>
        <w:rPr>
          <w:rFonts w:cs="Arial"/>
          <w:bCs/>
          <w:szCs w:val="24"/>
        </w:rPr>
      </w:pPr>
    </w:p>
    <w:p w14:paraId="087A30AA" w14:textId="2A39C87A" w:rsidR="00E23C04" w:rsidRPr="004757E1" w:rsidRDefault="001027D7" w:rsidP="007A04F7">
      <w:pPr>
        <w:pStyle w:val="ListParagraph"/>
        <w:numPr>
          <w:ilvl w:val="1"/>
          <w:numId w:val="19"/>
        </w:numPr>
        <w:spacing w:line="276" w:lineRule="auto"/>
        <w:rPr>
          <w:rFonts w:cs="Arial"/>
          <w:b/>
          <w:szCs w:val="24"/>
        </w:rPr>
      </w:pPr>
      <w:r w:rsidRPr="004757E1">
        <w:rPr>
          <w:rFonts w:cs="Arial"/>
          <w:b/>
          <w:szCs w:val="24"/>
        </w:rPr>
        <w:t>Region</w:t>
      </w:r>
    </w:p>
    <w:p w14:paraId="56DBD37B" w14:textId="21035175" w:rsidR="001B3B2D" w:rsidRPr="004757E1" w:rsidRDefault="00BA7BF9" w:rsidP="007A04F7">
      <w:pPr>
        <w:tabs>
          <w:tab w:val="left" w:pos="6011"/>
        </w:tabs>
        <w:spacing w:line="276" w:lineRule="auto"/>
        <w:rPr>
          <w:rFonts w:cs="Arial"/>
          <w:szCs w:val="24"/>
        </w:rPr>
      </w:pPr>
      <w:r w:rsidRPr="004757E1">
        <w:rPr>
          <w:rFonts w:cs="Arial"/>
          <w:szCs w:val="24"/>
        </w:rPr>
        <w:tab/>
      </w:r>
    </w:p>
    <w:p w14:paraId="3C06615B" w14:textId="77777777" w:rsidR="00A3311A" w:rsidRPr="004757E1" w:rsidRDefault="00BE236C" w:rsidP="00A3311A">
      <w:pPr>
        <w:spacing w:line="276" w:lineRule="auto"/>
        <w:rPr>
          <w:rFonts w:cs="Arial"/>
          <w:szCs w:val="24"/>
        </w:rPr>
      </w:pPr>
      <w:r w:rsidRPr="004757E1">
        <w:rPr>
          <w:rFonts w:cs="Arial"/>
          <w:szCs w:val="24"/>
        </w:rPr>
        <w:t>The largest proportion</w:t>
      </w:r>
      <w:r w:rsidR="00E57F7F" w:rsidRPr="004757E1">
        <w:rPr>
          <w:rFonts w:cs="Arial"/>
          <w:szCs w:val="24"/>
        </w:rPr>
        <w:t xml:space="preserve"> of the </w:t>
      </w:r>
      <w:r w:rsidR="00740B66" w:rsidRPr="004757E1">
        <w:rPr>
          <w:rFonts w:cs="Arial"/>
          <w:szCs w:val="24"/>
        </w:rPr>
        <w:t>91</w:t>
      </w:r>
      <w:r w:rsidR="00E57F7F" w:rsidRPr="004757E1">
        <w:rPr>
          <w:rFonts w:cs="Arial"/>
          <w:szCs w:val="24"/>
        </w:rPr>
        <w:t xml:space="preserve"> referrals </w:t>
      </w:r>
      <w:r w:rsidR="0006793C" w:rsidRPr="004757E1">
        <w:rPr>
          <w:rFonts w:cs="Arial"/>
          <w:szCs w:val="24"/>
        </w:rPr>
        <w:t>was</w:t>
      </w:r>
      <w:r w:rsidR="00E57F7F" w:rsidRPr="004757E1">
        <w:rPr>
          <w:rFonts w:cs="Arial"/>
          <w:szCs w:val="24"/>
        </w:rPr>
        <w:t xml:space="preserve"> from the </w:t>
      </w:r>
      <w:r w:rsidR="00740B66" w:rsidRPr="004757E1">
        <w:rPr>
          <w:rFonts w:cs="Arial"/>
          <w:szCs w:val="24"/>
        </w:rPr>
        <w:t>East of Scotland (41; 45</w:t>
      </w:r>
      <w:r w:rsidR="00E57F7F" w:rsidRPr="004757E1">
        <w:rPr>
          <w:rFonts w:cs="Arial"/>
          <w:szCs w:val="24"/>
        </w:rPr>
        <w:t xml:space="preserve">%).  </w:t>
      </w:r>
      <w:r w:rsidR="00740B66" w:rsidRPr="004757E1">
        <w:rPr>
          <w:rFonts w:cs="Arial"/>
          <w:szCs w:val="24"/>
        </w:rPr>
        <w:t>Thirty-three referrals (36</w:t>
      </w:r>
      <w:r w:rsidR="00E57F7F" w:rsidRPr="004757E1">
        <w:rPr>
          <w:rFonts w:cs="Arial"/>
          <w:szCs w:val="24"/>
        </w:rPr>
        <w:t xml:space="preserve">%) were from the </w:t>
      </w:r>
      <w:r w:rsidR="00740B66" w:rsidRPr="004757E1">
        <w:rPr>
          <w:rFonts w:cs="Arial"/>
          <w:szCs w:val="24"/>
        </w:rPr>
        <w:t>West</w:t>
      </w:r>
      <w:r w:rsidR="00E57F7F" w:rsidRPr="004757E1">
        <w:rPr>
          <w:rFonts w:cs="Arial"/>
          <w:szCs w:val="24"/>
        </w:rPr>
        <w:t xml:space="preserve"> of Scotland, and </w:t>
      </w:r>
      <w:r w:rsidR="00740B66" w:rsidRPr="004757E1">
        <w:rPr>
          <w:rFonts w:cs="Arial"/>
          <w:szCs w:val="24"/>
        </w:rPr>
        <w:t>17</w:t>
      </w:r>
      <w:r w:rsidR="00E57F7F" w:rsidRPr="004757E1">
        <w:rPr>
          <w:rFonts w:cs="Arial"/>
          <w:szCs w:val="24"/>
        </w:rPr>
        <w:t xml:space="preserve"> (1</w:t>
      </w:r>
      <w:r w:rsidR="00740B66" w:rsidRPr="004757E1">
        <w:rPr>
          <w:rFonts w:cs="Arial"/>
          <w:szCs w:val="24"/>
        </w:rPr>
        <w:t>9</w:t>
      </w:r>
      <w:r w:rsidR="00E57F7F" w:rsidRPr="004757E1">
        <w:rPr>
          <w:rFonts w:cs="Arial"/>
          <w:szCs w:val="24"/>
        </w:rPr>
        <w:t>%) were from the North of Scotland</w:t>
      </w:r>
      <w:r w:rsidR="00A3311A" w:rsidRPr="004757E1">
        <w:rPr>
          <w:rFonts w:cs="Arial"/>
          <w:szCs w:val="24"/>
        </w:rPr>
        <w:t xml:space="preserve"> </w:t>
      </w:r>
      <w:r w:rsidR="00AF5412" w:rsidRPr="004757E1">
        <w:rPr>
          <w:rFonts w:cs="Arial"/>
          <w:szCs w:val="24"/>
        </w:rPr>
        <w:t xml:space="preserve">(Figure </w:t>
      </w:r>
      <w:r w:rsidR="002A5F86" w:rsidRPr="004757E1">
        <w:rPr>
          <w:rFonts w:cs="Arial"/>
          <w:szCs w:val="24"/>
        </w:rPr>
        <w:t>11</w:t>
      </w:r>
      <w:r w:rsidR="00E23C04" w:rsidRPr="004757E1">
        <w:rPr>
          <w:rFonts w:cs="Arial"/>
          <w:szCs w:val="24"/>
        </w:rPr>
        <w:t>)</w:t>
      </w:r>
      <w:r w:rsidR="00E23C04" w:rsidRPr="004757E1">
        <w:rPr>
          <w:rStyle w:val="FootnoteReference"/>
          <w:rFonts w:cs="Arial"/>
          <w:szCs w:val="24"/>
        </w:rPr>
        <w:footnoteReference w:id="13"/>
      </w:r>
      <w:r w:rsidR="00E57F7F" w:rsidRPr="004757E1">
        <w:rPr>
          <w:rFonts w:cs="Arial"/>
          <w:szCs w:val="24"/>
        </w:rPr>
        <w:t xml:space="preserve">. </w:t>
      </w:r>
    </w:p>
    <w:p w14:paraId="14B6622F" w14:textId="77777777" w:rsidR="00A3311A" w:rsidRPr="004757E1" w:rsidRDefault="00A3311A" w:rsidP="00A3311A">
      <w:pPr>
        <w:spacing w:line="276" w:lineRule="auto"/>
        <w:rPr>
          <w:rFonts w:cs="Arial"/>
          <w:szCs w:val="24"/>
        </w:rPr>
      </w:pPr>
    </w:p>
    <w:p w14:paraId="7486498B" w14:textId="6D217F3F" w:rsidR="00A3311A" w:rsidRPr="004757E1" w:rsidRDefault="00A3311A" w:rsidP="00A3311A">
      <w:pPr>
        <w:spacing w:line="276" w:lineRule="auto"/>
        <w:rPr>
          <w:rFonts w:cs="Arial"/>
          <w:szCs w:val="24"/>
        </w:rPr>
      </w:pPr>
      <w:r w:rsidRPr="004757E1">
        <w:rPr>
          <w:rFonts w:cs="Arial"/>
          <w:szCs w:val="24"/>
        </w:rPr>
        <w:t>The number of referrals per 100,000 inhabitants</w:t>
      </w:r>
      <w:r w:rsidRPr="004757E1">
        <w:rPr>
          <w:rStyle w:val="FootnoteReference"/>
          <w:rFonts w:cs="Arial"/>
          <w:szCs w:val="24"/>
        </w:rPr>
        <w:footnoteReference w:id="14"/>
      </w:r>
      <w:r w:rsidRPr="004757E1">
        <w:rPr>
          <w:rFonts w:cs="Arial"/>
          <w:szCs w:val="24"/>
        </w:rPr>
        <w:t xml:space="preserve"> is 2.39 for the East of Scotland, 1.35 for the West and 1.29 for the North of Scotland. This means that the rate of referrals remained higher in the East of Scotland when population size was accounted for. However, given the low number of referrals in each region, differences in the rate of referrals per 100,000 between regions should be treated with caution. </w:t>
      </w:r>
    </w:p>
    <w:p w14:paraId="045913E6" w14:textId="77777777" w:rsidR="00A3311A" w:rsidRPr="004757E1" w:rsidRDefault="00A3311A" w:rsidP="00A3311A">
      <w:pPr>
        <w:spacing w:line="276" w:lineRule="auto"/>
        <w:rPr>
          <w:rFonts w:cs="Arial"/>
          <w:b/>
          <w:szCs w:val="24"/>
        </w:rPr>
      </w:pPr>
    </w:p>
    <w:p w14:paraId="5BB9A9F2" w14:textId="341FA3B6" w:rsidR="00E23C04" w:rsidRPr="004757E1" w:rsidRDefault="000D1410" w:rsidP="007A04F7">
      <w:pPr>
        <w:spacing w:line="276" w:lineRule="auto"/>
        <w:rPr>
          <w:rFonts w:cs="Arial"/>
          <w:b/>
          <w:szCs w:val="24"/>
        </w:rPr>
      </w:pPr>
      <w:r w:rsidRPr="004757E1">
        <w:rPr>
          <w:rFonts w:cs="Arial"/>
          <w:b/>
          <w:szCs w:val="24"/>
        </w:rPr>
        <w:t xml:space="preserve">Figure </w:t>
      </w:r>
      <w:r w:rsidR="002A5F86" w:rsidRPr="004757E1">
        <w:rPr>
          <w:rFonts w:cs="Arial"/>
          <w:b/>
          <w:szCs w:val="24"/>
        </w:rPr>
        <w:t>11</w:t>
      </w:r>
      <w:r w:rsidR="00E23C04" w:rsidRPr="004757E1">
        <w:rPr>
          <w:rFonts w:cs="Arial"/>
          <w:b/>
          <w:szCs w:val="24"/>
        </w:rPr>
        <w:t xml:space="preserve">: </w:t>
      </w:r>
      <w:bookmarkStart w:id="16" w:name="_Hlk125027785"/>
      <w:r w:rsidR="00E23C04" w:rsidRPr="004757E1">
        <w:rPr>
          <w:rFonts w:cs="Arial"/>
          <w:b/>
          <w:szCs w:val="24"/>
        </w:rPr>
        <w:t>Region of referrals</w:t>
      </w:r>
      <w:bookmarkEnd w:id="16"/>
    </w:p>
    <w:p w14:paraId="1C7968CC" w14:textId="6E46BC22" w:rsidR="00E23C04" w:rsidRPr="004757E1" w:rsidRDefault="00F60464" w:rsidP="007A04F7">
      <w:pPr>
        <w:spacing w:line="276" w:lineRule="auto"/>
        <w:rPr>
          <w:rFonts w:cs="Arial"/>
          <w:szCs w:val="24"/>
          <w:highlight w:val="yellow"/>
        </w:rPr>
      </w:pPr>
      <w:r>
        <w:rPr>
          <w:rFonts w:cs="Arial"/>
          <w:noProof/>
          <w:szCs w:val="24"/>
        </w:rPr>
        <mc:AlternateContent>
          <mc:Choice Requires="wpg">
            <w:drawing>
              <wp:anchor distT="0" distB="0" distL="114300" distR="114300" simplePos="0" relativeHeight="251784192" behindDoc="0" locked="0" layoutInCell="1" allowOverlap="1" wp14:anchorId="2AAC556C" wp14:editId="5096ED8E">
                <wp:simplePos x="0" y="0"/>
                <wp:positionH relativeFrom="column">
                  <wp:posOffset>230505</wp:posOffset>
                </wp:positionH>
                <wp:positionV relativeFrom="paragraph">
                  <wp:posOffset>180975</wp:posOffset>
                </wp:positionV>
                <wp:extent cx="2719061" cy="3594100"/>
                <wp:effectExtent l="0" t="0" r="5715" b="635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19061" cy="3594100"/>
                          <a:chOff x="0" y="0"/>
                          <a:chExt cx="2719061" cy="3594100"/>
                        </a:xfrm>
                      </wpg:grpSpPr>
                      <wpg:grpSp>
                        <wpg:cNvPr id="234" name="Group 2" descr="A map of Scotland indicating the proportion of Prevent referrals from the North, West and East Police Scotland operational regions in 2021/22. The results are described within the main body of the text."/>
                        <wpg:cNvGrpSpPr/>
                        <wpg:grpSpPr>
                          <a:xfrm>
                            <a:off x="0" y="0"/>
                            <a:ext cx="2719061" cy="3248025"/>
                            <a:chOff x="0" y="0"/>
                            <a:chExt cx="6032047" cy="6997174"/>
                          </a:xfrm>
                        </wpg:grpSpPr>
                        <pic:pic xmlns:pic="http://schemas.openxmlformats.org/drawingml/2006/picture">
                          <pic:nvPicPr>
                            <pic:cNvPr id="235" name="Picture 235"/>
                            <pic:cNvPicPr>
                              <a:picLocks noChangeAspect="1"/>
                            </pic:cNvPicPr>
                          </pic:nvPicPr>
                          <pic:blipFill>
                            <a:blip r:embed="rId62"/>
                            <a:stretch>
                              <a:fillRect/>
                            </a:stretch>
                          </pic:blipFill>
                          <pic:spPr>
                            <a:xfrm>
                              <a:off x="0" y="0"/>
                              <a:ext cx="6032047" cy="6997174"/>
                            </a:xfrm>
                            <a:prstGeom prst="rect">
                              <a:avLst/>
                            </a:prstGeom>
                          </pic:spPr>
                        </pic:pic>
                        <wps:wsp>
                          <wps:cNvPr id="237" name="TextBox 125"/>
                          <wps:cNvSpPr txBox="1"/>
                          <wps:spPr>
                            <a:xfrm>
                              <a:off x="2171022" y="5572435"/>
                              <a:ext cx="1254524" cy="1012633"/>
                            </a:xfrm>
                            <a:prstGeom prst="rect">
                              <a:avLst/>
                            </a:prstGeom>
                            <a:noFill/>
                          </wps:spPr>
                          <wps:txbx>
                            <w:txbxContent>
                              <w:p w14:paraId="76C5B38E" w14:textId="44DE1DDF" w:rsidR="00E23C04" w:rsidRPr="004757E1" w:rsidRDefault="00740B66" w:rsidP="00E23C04">
                                <w:pPr>
                                  <w:pStyle w:val="NormalWeb"/>
                                  <w:spacing w:before="0" w:beforeAutospacing="0" w:after="0" w:afterAutospacing="0"/>
                                  <w:rPr>
                                    <w:rFonts w:ascii="Arial" w:hAnsi="Arial" w:cs="Arial"/>
                                    <w:sz w:val="28"/>
                                    <w:szCs w:val="28"/>
                                  </w:rPr>
                                </w:pPr>
                                <w:r w:rsidRPr="004757E1">
                                  <w:rPr>
                                    <w:rFonts w:ascii="Arial" w:eastAsia="Times New Roman" w:hAnsi="Arial" w:cs="Arial"/>
                                    <w:b/>
                                    <w:bCs/>
                                    <w:color w:val="404040"/>
                                    <w:kern w:val="24"/>
                                    <w:sz w:val="28"/>
                                    <w:szCs w:val="28"/>
                                  </w:rPr>
                                  <w:t>36</w:t>
                                </w:r>
                                <w:r w:rsidR="00E23C04" w:rsidRPr="004757E1">
                                  <w:rPr>
                                    <w:rFonts w:ascii="Arial" w:eastAsia="Times New Roman" w:hAnsi="Arial" w:cs="Arial"/>
                                    <w:b/>
                                    <w:bCs/>
                                    <w:color w:val="404040"/>
                                    <w:kern w:val="24"/>
                                    <w:sz w:val="28"/>
                                    <w:szCs w:val="28"/>
                                  </w:rPr>
                                  <w:t>%</w:t>
                                </w:r>
                              </w:p>
                            </w:txbxContent>
                          </wps:txbx>
                          <wps:bodyPr wrap="square" rtlCol="0">
                            <a:noAutofit/>
                          </wps:bodyPr>
                        </wps:wsp>
                        <wps:wsp>
                          <wps:cNvPr id="238" name="TextBox 125"/>
                          <wps:cNvSpPr txBox="1"/>
                          <wps:spPr>
                            <a:xfrm>
                              <a:off x="3110703" y="5045880"/>
                              <a:ext cx="1362422" cy="644480"/>
                            </a:xfrm>
                            <a:prstGeom prst="rect">
                              <a:avLst/>
                            </a:prstGeom>
                            <a:noFill/>
                          </wps:spPr>
                          <wps:txbx>
                            <w:txbxContent>
                              <w:p w14:paraId="507B0DDA" w14:textId="2F13BBEC" w:rsidR="00E23C04" w:rsidRPr="004757E1" w:rsidRDefault="00740B66" w:rsidP="00E23C04">
                                <w:pPr>
                                  <w:pStyle w:val="NormalWeb"/>
                                  <w:spacing w:before="0" w:beforeAutospacing="0" w:after="0" w:afterAutospacing="0"/>
                                  <w:rPr>
                                    <w:rFonts w:ascii="Arial" w:hAnsi="Arial" w:cs="Arial"/>
                                    <w:sz w:val="28"/>
                                    <w:szCs w:val="28"/>
                                  </w:rPr>
                                </w:pPr>
                                <w:r w:rsidRPr="004757E1">
                                  <w:rPr>
                                    <w:rFonts w:ascii="Arial" w:eastAsia="Times New Roman" w:hAnsi="Arial" w:cs="Arial"/>
                                    <w:b/>
                                    <w:bCs/>
                                    <w:color w:val="404040"/>
                                    <w:kern w:val="24"/>
                                    <w:sz w:val="28"/>
                                    <w:szCs w:val="28"/>
                                  </w:rPr>
                                  <w:t>45</w:t>
                                </w:r>
                                <w:r w:rsidR="00E23C04" w:rsidRPr="004757E1">
                                  <w:rPr>
                                    <w:rFonts w:ascii="Arial" w:eastAsia="Times New Roman" w:hAnsi="Arial" w:cs="Arial"/>
                                    <w:b/>
                                    <w:bCs/>
                                    <w:color w:val="404040"/>
                                    <w:kern w:val="24"/>
                                    <w:sz w:val="28"/>
                                    <w:szCs w:val="28"/>
                                  </w:rPr>
                                  <w:t>%</w:t>
                                </w:r>
                              </w:p>
                            </w:txbxContent>
                          </wps:txbx>
                          <wps:bodyPr wrap="square" rtlCol="0">
                            <a:noAutofit/>
                          </wps:bodyPr>
                        </wps:wsp>
                        <wps:wsp>
                          <wps:cNvPr id="236" name="TextBox 123"/>
                          <wps:cNvSpPr txBox="1"/>
                          <wps:spPr>
                            <a:xfrm>
                              <a:off x="2306480" y="3227710"/>
                              <a:ext cx="1536529" cy="775396"/>
                            </a:xfrm>
                            <a:prstGeom prst="rect">
                              <a:avLst/>
                            </a:prstGeom>
                            <a:noFill/>
                          </wps:spPr>
                          <wps:txbx>
                            <w:txbxContent>
                              <w:p w14:paraId="22BF7FFF" w14:textId="1C704ACC" w:rsidR="00E23C04" w:rsidRPr="004757E1" w:rsidRDefault="00740B66" w:rsidP="00E23C04">
                                <w:pPr>
                                  <w:pStyle w:val="NormalWeb"/>
                                  <w:spacing w:before="0" w:beforeAutospacing="0" w:after="0" w:afterAutospacing="0"/>
                                  <w:rPr>
                                    <w:rFonts w:ascii="Arial" w:hAnsi="Arial" w:cs="Arial"/>
                                    <w:sz w:val="14"/>
                                  </w:rPr>
                                </w:pPr>
                                <w:r w:rsidRPr="004757E1">
                                  <w:rPr>
                                    <w:rFonts w:ascii="Arial" w:eastAsia="Times New Roman" w:hAnsi="Arial" w:cs="Arial"/>
                                    <w:b/>
                                    <w:bCs/>
                                    <w:color w:val="FFFFFF"/>
                                    <w:kern w:val="24"/>
                                    <w:sz w:val="28"/>
                                    <w:szCs w:val="48"/>
                                  </w:rPr>
                                  <w:t>19%</w:t>
                                </w:r>
                              </w:p>
                            </w:txbxContent>
                          </wps:txbx>
                          <wps:bodyPr wrap="square" rtlCol="0">
                            <a:noAutofit/>
                          </wps:bodyPr>
                        </wps:wsp>
                      </wpg:grpSp>
                      <pic:pic xmlns:pic="http://schemas.openxmlformats.org/drawingml/2006/picture">
                        <pic:nvPicPr>
                          <pic:cNvPr id="15" name="Picture 15"/>
                          <pic:cNvPicPr>
                            <a:picLocks noChangeAspect="1"/>
                          </pic:cNvPicPr>
                        </pic:nvPicPr>
                        <pic:blipFill>
                          <a:blip r:embed="rId63"/>
                          <a:stretch>
                            <a:fillRect/>
                          </a:stretch>
                        </pic:blipFill>
                        <pic:spPr>
                          <a:xfrm>
                            <a:off x="374650" y="3321050"/>
                            <a:ext cx="1868805" cy="273050"/>
                          </a:xfrm>
                          <a:prstGeom prst="rect">
                            <a:avLst/>
                          </a:prstGeom>
                        </pic:spPr>
                      </pic:pic>
                    </wpg:wgp>
                  </a:graphicData>
                </a:graphic>
              </wp:anchor>
            </w:drawing>
          </mc:Choice>
          <mc:Fallback>
            <w:pict>
              <v:group w14:anchorId="2AAC556C" id="Group 10" o:spid="_x0000_s1064" alt="&quot;&quot;" style="position:absolute;margin-left:18.15pt;margin-top:14.25pt;width:214.1pt;height:283pt;z-index:251784192" coordsize="27190,35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">
                <v:group id="Group 2" o:spid="_x0000_s1065" alt="A map of Scotland indicating the proportion of Prevent referrals from the North, West and East Police Scotland operational regions in 2021/22. The results are described within the main body of the text." style="position:absolute;width:27190;height:32480" coordsize="60320,6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Picture 235" o:spid="_x0000_s1066" type="#_x0000_t75" style="position:absolute;width:60320;height:69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">
                    <v:imagedata r:id="rId64" o:title=""/>
                  </v:shape>
                  <v:shapetype id="_x0000_t202" coordsize="21600,21600" o:spt="202" path="m,l,21600r21600,l21600,xe">
                    <v:stroke joinstyle="miter"/>
                    <v:path gradientshapeok="t" o:connecttype="rect"/>
                  </v:shapetype>
                  <v:shape id="TextBox 125" o:spid="_x0000_s1067" type="#_x0000_t202" style="position:absolute;left:21710;top:55724;width:12545;height:10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14:paraId="76C5B38E" w14:textId="44DE1DDF" w:rsidR="00E23C04" w:rsidRPr="004757E1" w:rsidRDefault="00740B66" w:rsidP="00E23C04">
                          <w:pPr>
                            <w:pStyle w:val="NormalWeb"/>
                            <w:spacing w:before="0" w:beforeAutospacing="0" w:after="0" w:afterAutospacing="0"/>
                            <w:rPr>
                              <w:rFonts w:ascii="Arial" w:hAnsi="Arial" w:cs="Arial"/>
                              <w:sz w:val="28"/>
                              <w:szCs w:val="28"/>
                            </w:rPr>
                          </w:pPr>
                          <w:r w:rsidRPr="004757E1">
                            <w:rPr>
                              <w:rFonts w:ascii="Arial" w:eastAsia="Times New Roman" w:hAnsi="Arial" w:cs="Arial"/>
                              <w:b/>
                              <w:bCs/>
                              <w:color w:val="404040"/>
                              <w:kern w:val="24"/>
                              <w:sz w:val="28"/>
                              <w:szCs w:val="28"/>
                            </w:rPr>
                            <w:t>36</w:t>
                          </w:r>
                          <w:r w:rsidR="00E23C04" w:rsidRPr="004757E1">
                            <w:rPr>
                              <w:rFonts w:ascii="Arial" w:eastAsia="Times New Roman" w:hAnsi="Arial" w:cs="Arial"/>
                              <w:b/>
                              <w:bCs/>
                              <w:color w:val="404040"/>
                              <w:kern w:val="24"/>
                              <w:sz w:val="28"/>
                              <w:szCs w:val="28"/>
                            </w:rPr>
                            <w:t>%</w:t>
                          </w:r>
                        </w:p>
                      </w:txbxContent>
                    </v:textbox>
                  </v:shape>
                  <v:shape id="TextBox 125" o:spid="_x0000_s1068" type="#_x0000_t202" style="position:absolute;left:31107;top:50458;width:13624;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507B0DDA" w14:textId="2F13BBEC" w:rsidR="00E23C04" w:rsidRPr="004757E1" w:rsidRDefault="00740B66" w:rsidP="00E23C04">
                          <w:pPr>
                            <w:pStyle w:val="NormalWeb"/>
                            <w:spacing w:before="0" w:beforeAutospacing="0" w:after="0" w:afterAutospacing="0"/>
                            <w:rPr>
                              <w:rFonts w:ascii="Arial" w:hAnsi="Arial" w:cs="Arial"/>
                              <w:sz w:val="28"/>
                              <w:szCs w:val="28"/>
                            </w:rPr>
                          </w:pPr>
                          <w:r w:rsidRPr="004757E1">
                            <w:rPr>
                              <w:rFonts w:ascii="Arial" w:eastAsia="Times New Roman" w:hAnsi="Arial" w:cs="Arial"/>
                              <w:b/>
                              <w:bCs/>
                              <w:color w:val="404040"/>
                              <w:kern w:val="24"/>
                              <w:sz w:val="28"/>
                              <w:szCs w:val="28"/>
                            </w:rPr>
                            <w:t>45</w:t>
                          </w:r>
                          <w:r w:rsidR="00E23C04" w:rsidRPr="004757E1">
                            <w:rPr>
                              <w:rFonts w:ascii="Arial" w:eastAsia="Times New Roman" w:hAnsi="Arial" w:cs="Arial"/>
                              <w:b/>
                              <w:bCs/>
                              <w:color w:val="404040"/>
                              <w:kern w:val="24"/>
                              <w:sz w:val="28"/>
                              <w:szCs w:val="28"/>
                            </w:rPr>
                            <w:t>%</w:t>
                          </w:r>
                        </w:p>
                      </w:txbxContent>
                    </v:textbox>
                  </v:shape>
                  <v:shape id="TextBox 123" o:spid="_x0000_s1069" type="#_x0000_t202" style="position:absolute;left:23064;top:32277;width:15366;height:7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22BF7FFF" w14:textId="1C704ACC" w:rsidR="00E23C04" w:rsidRPr="004757E1" w:rsidRDefault="00740B66" w:rsidP="00E23C04">
                          <w:pPr>
                            <w:pStyle w:val="NormalWeb"/>
                            <w:spacing w:before="0" w:beforeAutospacing="0" w:after="0" w:afterAutospacing="0"/>
                            <w:rPr>
                              <w:rFonts w:ascii="Arial" w:hAnsi="Arial" w:cs="Arial"/>
                              <w:sz w:val="14"/>
                            </w:rPr>
                          </w:pPr>
                          <w:r w:rsidRPr="004757E1">
                            <w:rPr>
                              <w:rFonts w:ascii="Arial" w:eastAsia="Times New Roman" w:hAnsi="Arial" w:cs="Arial"/>
                              <w:b/>
                              <w:bCs/>
                              <w:color w:val="FFFFFF"/>
                              <w:kern w:val="24"/>
                              <w:sz w:val="28"/>
                              <w:szCs w:val="48"/>
                            </w:rPr>
                            <w:t>19%</w:t>
                          </w:r>
                        </w:p>
                      </w:txbxContent>
                    </v:textbox>
                  </v:shape>
                </v:group>
                <v:shape id="Picture 15" o:spid="_x0000_s1070" type="#_x0000_t75" style="position:absolute;left:3746;top:33210;width:18688;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">
                  <v:imagedata r:id="rId65" o:title=""/>
                </v:shape>
              </v:group>
            </w:pict>
          </mc:Fallback>
        </mc:AlternateContent>
      </w:r>
    </w:p>
    <w:p w14:paraId="717842E5" w14:textId="7E93E4BC" w:rsidR="00E23C04" w:rsidRPr="004757E1" w:rsidRDefault="00E23C04" w:rsidP="007A04F7">
      <w:pPr>
        <w:spacing w:line="276" w:lineRule="auto"/>
        <w:rPr>
          <w:rFonts w:cs="Arial"/>
          <w:szCs w:val="24"/>
          <w:highlight w:val="yellow"/>
        </w:rPr>
      </w:pPr>
    </w:p>
    <w:p w14:paraId="2996646D" w14:textId="34ED2D6A" w:rsidR="00E23C04" w:rsidRPr="004757E1" w:rsidRDefault="00E23C04" w:rsidP="007A04F7">
      <w:pPr>
        <w:spacing w:line="276" w:lineRule="auto"/>
        <w:rPr>
          <w:rFonts w:cs="Arial"/>
          <w:szCs w:val="24"/>
          <w:highlight w:val="yellow"/>
        </w:rPr>
      </w:pPr>
    </w:p>
    <w:p w14:paraId="09F3FEA6" w14:textId="02F5584E" w:rsidR="00E23C04" w:rsidRPr="004757E1" w:rsidRDefault="00E23C04" w:rsidP="007A04F7">
      <w:pPr>
        <w:spacing w:line="276" w:lineRule="auto"/>
        <w:rPr>
          <w:rFonts w:cs="Arial"/>
          <w:szCs w:val="24"/>
          <w:highlight w:val="yellow"/>
        </w:rPr>
      </w:pPr>
    </w:p>
    <w:p w14:paraId="1949487C" w14:textId="588A7663" w:rsidR="00E23C04" w:rsidRPr="004757E1" w:rsidRDefault="00E23C04" w:rsidP="007A04F7">
      <w:pPr>
        <w:spacing w:line="276" w:lineRule="auto"/>
        <w:rPr>
          <w:rFonts w:cs="Arial"/>
          <w:szCs w:val="24"/>
          <w:highlight w:val="yellow"/>
        </w:rPr>
      </w:pPr>
    </w:p>
    <w:p w14:paraId="4708437F" w14:textId="4889CE8C" w:rsidR="00E23C04" w:rsidRPr="004757E1" w:rsidRDefault="00E23C04" w:rsidP="007A04F7">
      <w:pPr>
        <w:spacing w:line="276" w:lineRule="auto"/>
        <w:rPr>
          <w:rFonts w:cs="Arial"/>
          <w:szCs w:val="24"/>
          <w:highlight w:val="yellow"/>
        </w:rPr>
      </w:pPr>
    </w:p>
    <w:p w14:paraId="3149DB4B" w14:textId="048CB8EB" w:rsidR="00E23C04" w:rsidRPr="004757E1" w:rsidRDefault="00E23C04" w:rsidP="007A04F7">
      <w:pPr>
        <w:spacing w:line="276" w:lineRule="auto"/>
        <w:rPr>
          <w:rFonts w:cs="Arial"/>
          <w:szCs w:val="24"/>
          <w:highlight w:val="yellow"/>
        </w:rPr>
      </w:pPr>
    </w:p>
    <w:p w14:paraId="259EB4B0" w14:textId="3AAF59B9" w:rsidR="00E23C04" w:rsidRPr="004757E1" w:rsidRDefault="00E23C04" w:rsidP="007A04F7">
      <w:pPr>
        <w:spacing w:line="276" w:lineRule="auto"/>
        <w:rPr>
          <w:rFonts w:cs="Arial"/>
          <w:szCs w:val="24"/>
          <w:highlight w:val="yellow"/>
        </w:rPr>
      </w:pPr>
    </w:p>
    <w:p w14:paraId="7411D7DC" w14:textId="6CC99C20" w:rsidR="00E23C04" w:rsidRPr="004757E1" w:rsidRDefault="00E23C04" w:rsidP="007A04F7">
      <w:pPr>
        <w:spacing w:line="276" w:lineRule="auto"/>
        <w:rPr>
          <w:rFonts w:cs="Arial"/>
          <w:szCs w:val="24"/>
          <w:highlight w:val="yellow"/>
        </w:rPr>
      </w:pPr>
    </w:p>
    <w:p w14:paraId="0D77773B" w14:textId="6334392F" w:rsidR="00E23C04" w:rsidRPr="004757E1" w:rsidRDefault="00E23C04" w:rsidP="007A04F7">
      <w:pPr>
        <w:spacing w:line="276" w:lineRule="auto"/>
        <w:rPr>
          <w:rFonts w:cs="Arial"/>
          <w:szCs w:val="24"/>
          <w:highlight w:val="yellow"/>
        </w:rPr>
      </w:pPr>
    </w:p>
    <w:p w14:paraId="6582B137" w14:textId="00D9D3CA" w:rsidR="00E23C04" w:rsidRPr="004757E1" w:rsidRDefault="00E23C04" w:rsidP="007A04F7">
      <w:pPr>
        <w:spacing w:line="276" w:lineRule="auto"/>
        <w:rPr>
          <w:rFonts w:cs="Arial"/>
          <w:szCs w:val="24"/>
          <w:highlight w:val="yellow"/>
        </w:rPr>
      </w:pPr>
    </w:p>
    <w:p w14:paraId="3F9EAAB9" w14:textId="6D262748" w:rsidR="00E23C04" w:rsidRPr="004757E1" w:rsidRDefault="00E23C04" w:rsidP="007A04F7">
      <w:pPr>
        <w:spacing w:line="276" w:lineRule="auto"/>
        <w:rPr>
          <w:rFonts w:cs="Arial"/>
          <w:szCs w:val="24"/>
          <w:highlight w:val="yellow"/>
        </w:rPr>
      </w:pPr>
    </w:p>
    <w:p w14:paraId="6BBDED0A" w14:textId="5904A58B" w:rsidR="00E23C04" w:rsidRPr="004757E1" w:rsidRDefault="00E23C04" w:rsidP="007A04F7">
      <w:pPr>
        <w:spacing w:line="276" w:lineRule="auto"/>
        <w:rPr>
          <w:rFonts w:cs="Arial"/>
          <w:szCs w:val="24"/>
          <w:highlight w:val="yellow"/>
        </w:rPr>
      </w:pPr>
    </w:p>
    <w:p w14:paraId="224FB345" w14:textId="1A33E0E6" w:rsidR="00E23C04" w:rsidRPr="004757E1" w:rsidRDefault="00E23C04" w:rsidP="007A04F7">
      <w:pPr>
        <w:spacing w:line="276" w:lineRule="auto"/>
        <w:rPr>
          <w:rFonts w:cs="Arial"/>
          <w:szCs w:val="24"/>
          <w:highlight w:val="yellow"/>
        </w:rPr>
      </w:pPr>
    </w:p>
    <w:p w14:paraId="53479FEF" w14:textId="3958568A" w:rsidR="00E23C04" w:rsidRPr="004757E1" w:rsidRDefault="00E23C04" w:rsidP="007A04F7">
      <w:pPr>
        <w:spacing w:line="276" w:lineRule="auto"/>
        <w:rPr>
          <w:rFonts w:cs="Arial"/>
          <w:szCs w:val="24"/>
          <w:highlight w:val="yellow"/>
        </w:rPr>
      </w:pPr>
    </w:p>
    <w:p w14:paraId="0CFCC633" w14:textId="601E9F97" w:rsidR="00E23C04" w:rsidRPr="004757E1" w:rsidRDefault="00E23C04" w:rsidP="007A04F7">
      <w:pPr>
        <w:spacing w:line="276" w:lineRule="auto"/>
        <w:rPr>
          <w:rFonts w:cs="Arial"/>
          <w:szCs w:val="24"/>
          <w:highlight w:val="yellow"/>
        </w:rPr>
      </w:pPr>
    </w:p>
    <w:p w14:paraId="79507344" w14:textId="53BC0973" w:rsidR="00E23C04" w:rsidRDefault="00E23C04" w:rsidP="007A04F7">
      <w:pPr>
        <w:spacing w:line="276" w:lineRule="auto"/>
        <w:rPr>
          <w:rFonts w:cs="Arial"/>
          <w:noProof/>
          <w:szCs w:val="24"/>
          <w:lang w:eastAsia="en-GB"/>
        </w:rPr>
      </w:pPr>
    </w:p>
    <w:p w14:paraId="5EE353B3" w14:textId="5F2B61B5" w:rsidR="004757E1" w:rsidRDefault="004757E1" w:rsidP="007A04F7">
      <w:pPr>
        <w:spacing w:line="276" w:lineRule="auto"/>
        <w:rPr>
          <w:rFonts w:cs="Arial"/>
          <w:noProof/>
          <w:szCs w:val="24"/>
          <w:lang w:eastAsia="en-GB"/>
        </w:rPr>
      </w:pPr>
    </w:p>
    <w:p w14:paraId="4581C366" w14:textId="77777777" w:rsidR="004757E1" w:rsidRDefault="004757E1" w:rsidP="007A04F7">
      <w:pPr>
        <w:spacing w:line="276" w:lineRule="auto"/>
        <w:rPr>
          <w:rFonts w:cs="Arial"/>
          <w:szCs w:val="24"/>
        </w:rPr>
      </w:pPr>
    </w:p>
    <w:p w14:paraId="2C454DE6" w14:textId="441A7185" w:rsidR="00E23C04" w:rsidRPr="004757E1" w:rsidRDefault="00574B3A" w:rsidP="007A04F7">
      <w:pPr>
        <w:spacing w:line="276" w:lineRule="auto"/>
        <w:rPr>
          <w:rFonts w:cs="Arial"/>
          <w:szCs w:val="24"/>
        </w:rPr>
      </w:pPr>
      <w:r w:rsidRPr="004757E1">
        <w:rPr>
          <w:rFonts w:cs="Arial"/>
          <w:szCs w:val="24"/>
        </w:rPr>
        <w:t xml:space="preserve">Source: Police Scotland, Referrals to Prevent, Scotland, </w:t>
      </w:r>
      <w:r w:rsidR="002F1B49" w:rsidRPr="004757E1">
        <w:rPr>
          <w:rFonts w:cs="Arial"/>
          <w:szCs w:val="24"/>
        </w:rPr>
        <w:t>2021/22</w:t>
      </w:r>
    </w:p>
    <w:p w14:paraId="68A66333" w14:textId="77777777" w:rsidR="004757E1" w:rsidRDefault="004757E1" w:rsidP="007A04F7">
      <w:pPr>
        <w:spacing w:line="276" w:lineRule="auto"/>
        <w:rPr>
          <w:rFonts w:cs="Arial"/>
          <w:szCs w:val="24"/>
        </w:rPr>
      </w:pPr>
    </w:p>
    <w:p w14:paraId="3FBF35ED" w14:textId="29C38ACF" w:rsidR="00890349" w:rsidRPr="004757E1" w:rsidRDefault="00890349" w:rsidP="007A04F7">
      <w:pPr>
        <w:spacing w:line="276" w:lineRule="auto"/>
        <w:rPr>
          <w:rFonts w:cs="Arial"/>
          <w:szCs w:val="24"/>
        </w:rPr>
      </w:pPr>
      <w:r w:rsidRPr="004757E1">
        <w:rPr>
          <w:rFonts w:cs="Arial"/>
          <w:szCs w:val="24"/>
        </w:rPr>
        <w:t xml:space="preserve">Of the 41 referrals from the East of Scotland, 32 </w:t>
      </w:r>
      <w:r w:rsidR="00E92E37" w:rsidRPr="004757E1">
        <w:rPr>
          <w:rFonts w:cs="Arial"/>
          <w:szCs w:val="24"/>
        </w:rPr>
        <w:t xml:space="preserve">(78%) </w:t>
      </w:r>
      <w:r w:rsidRPr="004757E1">
        <w:rPr>
          <w:rFonts w:cs="Arial"/>
          <w:szCs w:val="24"/>
        </w:rPr>
        <w:t xml:space="preserve">were deemed not suitable for PCM while </w:t>
      </w:r>
      <w:r w:rsidR="00045919" w:rsidRPr="004757E1">
        <w:rPr>
          <w:rFonts w:cs="Arial"/>
          <w:szCs w:val="24"/>
        </w:rPr>
        <w:t>nine</w:t>
      </w:r>
      <w:r w:rsidRPr="004757E1">
        <w:rPr>
          <w:rFonts w:cs="Arial"/>
          <w:szCs w:val="24"/>
        </w:rPr>
        <w:t xml:space="preserve"> </w:t>
      </w:r>
      <w:r w:rsidR="00E92E37" w:rsidRPr="004757E1">
        <w:rPr>
          <w:rFonts w:cs="Arial"/>
          <w:szCs w:val="24"/>
        </w:rPr>
        <w:t xml:space="preserve">(22%) </w:t>
      </w:r>
      <w:r w:rsidRPr="004757E1">
        <w:rPr>
          <w:rFonts w:cs="Arial"/>
          <w:szCs w:val="24"/>
        </w:rPr>
        <w:t xml:space="preserve">were suitable for PCM. Of the 33 referrals from the West of Scotland, 18 </w:t>
      </w:r>
      <w:r w:rsidR="00E92E37" w:rsidRPr="004757E1">
        <w:rPr>
          <w:rFonts w:cs="Arial"/>
          <w:szCs w:val="24"/>
        </w:rPr>
        <w:t xml:space="preserve">(55%) </w:t>
      </w:r>
      <w:r w:rsidRPr="004757E1">
        <w:rPr>
          <w:rFonts w:cs="Arial"/>
          <w:szCs w:val="24"/>
        </w:rPr>
        <w:t xml:space="preserve">were deemed not suitable for PCM while 15 </w:t>
      </w:r>
      <w:r w:rsidR="00E92E37" w:rsidRPr="004757E1">
        <w:rPr>
          <w:rFonts w:cs="Arial"/>
          <w:szCs w:val="24"/>
        </w:rPr>
        <w:t xml:space="preserve">(45%) </w:t>
      </w:r>
      <w:r w:rsidRPr="004757E1">
        <w:rPr>
          <w:rFonts w:cs="Arial"/>
          <w:szCs w:val="24"/>
        </w:rPr>
        <w:t xml:space="preserve">were suitable for PCM. Of the 17 referrals from the North of Scotland, </w:t>
      </w:r>
      <w:r w:rsidR="00045919" w:rsidRPr="004757E1">
        <w:rPr>
          <w:rFonts w:cs="Arial"/>
          <w:szCs w:val="24"/>
        </w:rPr>
        <w:t>three</w:t>
      </w:r>
      <w:r w:rsidRPr="004757E1">
        <w:rPr>
          <w:rFonts w:cs="Arial"/>
          <w:szCs w:val="24"/>
        </w:rPr>
        <w:t xml:space="preserve"> </w:t>
      </w:r>
      <w:r w:rsidR="00E92E37" w:rsidRPr="004757E1">
        <w:rPr>
          <w:rFonts w:cs="Arial"/>
          <w:szCs w:val="24"/>
        </w:rPr>
        <w:t xml:space="preserve">(18%) </w:t>
      </w:r>
      <w:r w:rsidRPr="004757E1">
        <w:rPr>
          <w:rFonts w:cs="Arial"/>
          <w:szCs w:val="24"/>
        </w:rPr>
        <w:t xml:space="preserve">were deemed not suitable for PCM while 14 </w:t>
      </w:r>
      <w:r w:rsidR="00E92E37" w:rsidRPr="004757E1">
        <w:rPr>
          <w:rFonts w:cs="Arial"/>
          <w:szCs w:val="24"/>
        </w:rPr>
        <w:t xml:space="preserve">(82%) </w:t>
      </w:r>
      <w:r w:rsidRPr="004757E1">
        <w:rPr>
          <w:rFonts w:cs="Arial"/>
          <w:szCs w:val="24"/>
        </w:rPr>
        <w:t xml:space="preserve">were suitable for PCM. </w:t>
      </w:r>
    </w:p>
    <w:p w14:paraId="33DD5C02" w14:textId="0552D3AB" w:rsidR="00FF18EA" w:rsidRPr="004757E1" w:rsidRDefault="00FF18EA" w:rsidP="007A04F7">
      <w:pPr>
        <w:spacing w:line="276" w:lineRule="auto"/>
        <w:rPr>
          <w:rFonts w:cs="Arial"/>
          <w:szCs w:val="24"/>
        </w:rPr>
      </w:pPr>
    </w:p>
    <w:p w14:paraId="59AD638D" w14:textId="76234935" w:rsidR="00370C58" w:rsidRPr="004757E1" w:rsidRDefault="00FF18EA" w:rsidP="007A04F7">
      <w:pPr>
        <w:spacing w:line="276" w:lineRule="auto"/>
        <w:rPr>
          <w:rFonts w:cs="Arial"/>
          <w:szCs w:val="24"/>
        </w:rPr>
      </w:pPr>
      <w:r w:rsidRPr="004757E1">
        <w:rPr>
          <w:rFonts w:cs="Arial"/>
          <w:szCs w:val="24"/>
        </w:rPr>
        <w:t xml:space="preserve">In the East and </w:t>
      </w:r>
      <w:r w:rsidR="00D97507" w:rsidRPr="004757E1">
        <w:rPr>
          <w:rFonts w:cs="Arial"/>
          <w:szCs w:val="24"/>
        </w:rPr>
        <w:t xml:space="preserve">the </w:t>
      </w:r>
      <w:r w:rsidRPr="004757E1">
        <w:rPr>
          <w:rFonts w:cs="Arial"/>
          <w:szCs w:val="24"/>
        </w:rPr>
        <w:t>West</w:t>
      </w:r>
      <w:r w:rsidR="009646C9" w:rsidRPr="004757E1">
        <w:rPr>
          <w:rFonts w:cs="Arial"/>
          <w:szCs w:val="24"/>
        </w:rPr>
        <w:t xml:space="preserve"> regions</w:t>
      </w:r>
      <w:r w:rsidRPr="004757E1">
        <w:rPr>
          <w:rFonts w:cs="Arial"/>
          <w:szCs w:val="24"/>
        </w:rPr>
        <w:t xml:space="preserve">, the most common type of concern </w:t>
      </w:r>
      <w:r w:rsidR="00D97507" w:rsidRPr="004757E1">
        <w:rPr>
          <w:rFonts w:cs="Arial"/>
          <w:szCs w:val="24"/>
        </w:rPr>
        <w:t>related</w:t>
      </w:r>
      <w:r w:rsidRPr="004757E1">
        <w:rPr>
          <w:rFonts w:cs="Arial"/>
          <w:szCs w:val="24"/>
        </w:rPr>
        <w:t xml:space="preserve"> to a mixed, unstable or unclear ideology (24 and 17 referrals respectively). In the North, the most common concern</w:t>
      </w:r>
      <w:r w:rsidR="00D97507" w:rsidRPr="004757E1">
        <w:rPr>
          <w:rFonts w:cs="Arial"/>
          <w:szCs w:val="24"/>
        </w:rPr>
        <w:t>s</w:t>
      </w:r>
      <w:r w:rsidRPr="004757E1">
        <w:rPr>
          <w:rFonts w:cs="Arial"/>
          <w:szCs w:val="24"/>
        </w:rPr>
        <w:t xml:space="preserve"> </w:t>
      </w:r>
      <w:r w:rsidR="00D97507" w:rsidRPr="004757E1">
        <w:rPr>
          <w:rFonts w:cs="Arial"/>
          <w:szCs w:val="24"/>
        </w:rPr>
        <w:t>related</w:t>
      </w:r>
      <w:r w:rsidRPr="004757E1">
        <w:rPr>
          <w:rFonts w:cs="Arial"/>
          <w:szCs w:val="24"/>
        </w:rPr>
        <w:t xml:space="preserve"> to a mixed, unstable or unclear ideology and right-wing extremism (each having </w:t>
      </w:r>
      <w:r w:rsidR="00045919" w:rsidRPr="004757E1">
        <w:rPr>
          <w:rFonts w:cs="Arial"/>
          <w:szCs w:val="24"/>
        </w:rPr>
        <w:t>eight</w:t>
      </w:r>
      <w:r w:rsidRPr="004757E1">
        <w:rPr>
          <w:rFonts w:cs="Arial"/>
          <w:szCs w:val="24"/>
        </w:rPr>
        <w:t xml:space="preserve"> referrals). </w:t>
      </w:r>
    </w:p>
    <w:p w14:paraId="57BCADD7" w14:textId="77777777" w:rsidR="00FF18EA" w:rsidRPr="004757E1" w:rsidRDefault="00FF18EA" w:rsidP="007A04F7">
      <w:pPr>
        <w:spacing w:line="276" w:lineRule="auto"/>
        <w:rPr>
          <w:rFonts w:cs="Arial"/>
          <w:szCs w:val="24"/>
          <w:highlight w:val="yellow"/>
        </w:rPr>
      </w:pPr>
    </w:p>
    <w:p w14:paraId="352D4AA8" w14:textId="5AB8BC10" w:rsidR="000D1410" w:rsidRPr="004757E1" w:rsidRDefault="002A5F86" w:rsidP="007A04F7">
      <w:pPr>
        <w:spacing w:line="276" w:lineRule="auto"/>
        <w:rPr>
          <w:rFonts w:cs="Arial"/>
          <w:b/>
          <w:szCs w:val="24"/>
        </w:rPr>
      </w:pPr>
      <w:r w:rsidRPr="004757E1">
        <w:rPr>
          <w:rFonts w:cs="Arial"/>
          <w:szCs w:val="24"/>
        </w:rPr>
        <w:t>As Figure 12</w:t>
      </w:r>
      <w:r w:rsidR="00890349" w:rsidRPr="004757E1">
        <w:rPr>
          <w:rFonts w:cs="Arial"/>
          <w:szCs w:val="24"/>
        </w:rPr>
        <w:t xml:space="preserve"> shows, the pattern of more referrals coming from the East than the West is different to the previous year (2020/21) when </w:t>
      </w:r>
      <w:r w:rsidR="00185CFF">
        <w:rPr>
          <w:rFonts w:cs="Arial"/>
          <w:szCs w:val="24"/>
        </w:rPr>
        <w:t>a higher proportion of</w:t>
      </w:r>
      <w:r w:rsidR="00890349" w:rsidRPr="004757E1">
        <w:rPr>
          <w:rFonts w:cs="Arial"/>
          <w:szCs w:val="24"/>
        </w:rPr>
        <w:t xml:space="preserve"> referrals came from the </w:t>
      </w:r>
      <w:r w:rsidR="00890349" w:rsidRPr="004757E1">
        <w:rPr>
          <w:rFonts w:cs="Arial"/>
          <w:szCs w:val="24"/>
        </w:rPr>
        <w:lastRenderedPageBreak/>
        <w:t xml:space="preserve">West. In 2019/20 the proportion of referrals from the East and West was broadly the same, while in 2018/19 the proportion of referrals was higher in the West and in 2017/18 the proportion was slightly higher in the East.  </w:t>
      </w:r>
    </w:p>
    <w:p w14:paraId="4D1EC2F4" w14:textId="391B7E83" w:rsidR="000D1410" w:rsidRPr="004757E1" w:rsidRDefault="000D1410" w:rsidP="007A04F7">
      <w:pPr>
        <w:spacing w:line="276" w:lineRule="auto"/>
        <w:rPr>
          <w:rFonts w:cs="Arial"/>
          <w:b/>
          <w:szCs w:val="24"/>
        </w:rPr>
      </w:pPr>
    </w:p>
    <w:p w14:paraId="6CE2A3DB" w14:textId="5A5AEA49" w:rsidR="000D1410" w:rsidRPr="004757E1" w:rsidRDefault="002A5F86" w:rsidP="007A04F7">
      <w:pPr>
        <w:spacing w:line="276" w:lineRule="auto"/>
        <w:rPr>
          <w:rFonts w:cs="Arial"/>
          <w:b/>
          <w:szCs w:val="24"/>
        </w:rPr>
      </w:pPr>
      <w:r w:rsidRPr="004757E1">
        <w:rPr>
          <w:rFonts w:cs="Arial"/>
          <w:b/>
          <w:szCs w:val="24"/>
        </w:rPr>
        <w:t>Figure 12</w:t>
      </w:r>
      <w:r w:rsidR="000D1410" w:rsidRPr="004757E1">
        <w:rPr>
          <w:rFonts w:cs="Arial"/>
          <w:b/>
          <w:szCs w:val="24"/>
        </w:rPr>
        <w:t xml:space="preserve">: </w:t>
      </w:r>
      <w:bookmarkStart w:id="17" w:name="_Hlk125027863"/>
      <w:r w:rsidR="000D1410" w:rsidRPr="004757E1">
        <w:rPr>
          <w:rFonts w:cs="Arial"/>
          <w:b/>
          <w:szCs w:val="24"/>
        </w:rPr>
        <w:t>Region of referrals to Prevent in Scotland,</w:t>
      </w:r>
      <w:r w:rsidR="00890349" w:rsidRPr="004757E1">
        <w:rPr>
          <w:rFonts w:cs="Arial"/>
          <w:b/>
          <w:szCs w:val="24"/>
        </w:rPr>
        <w:t xml:space="preserve"> years ending March 2018 to 2022</w:t>
      </w:r>
      <w:bookmarkEnd w:id="17"/>
    </w:p>
    <w:p w14:paraId="4A677493" w14:textId="004DE6A8" w:rsidR="004757E1" w:rsidRPr="00F60464" w:rsidRDefault="00890349" w:rsidP="007A04F7">
      <w:pPr>
        <w:spacing w:line="276" w:lineRule="auto"/>
        <w:rPr>
          <w:rFonts w:cs="Arial"/>
          <w:b/>
          <w:szCs w:val="24"/>
          <w:highlight w:val="yellow"/>
        </w:rPr>
      </w:pPr>
      <w:r w:rsidRPr="004757E1">
        <w:rPr>
          <w:rFonts w:cs="Arial"/>
          <w:noProof/>
          <w:szCs w:val="24"/>
          <w:lang w:eastAsia="en-GB"/>
        </w:rPr>
        <w:drawing>
          <wp:inline distT="0" distB="0" distL="0" distR="0" wp14:anchorId="37F6AF84" wp14:editId="47D2E2A6">
            <wp:extent cx="5949950" cy="2781300"/>
            <wp:effectExtent l="0" t="0" r="0" b="0"/>
            <wp:docPr id="7" name="Chart 7" descr="A bar chart showing the regional breakdown of referrals to Prevent in Scotland between the years ending March 2018 and 2022. The results are described within the main body of the text."/>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015CBA1" w14:textId="7C6F06DE" w:rsidR="000D1410" w:rsidRPr="004757E1" w:rsidRDefault="00890349" w:rsidP="007A04F7">
      <w:pPr>
        <w:spacing w:line="276" w:lineRule="auto"/>
        <w:rPr>
          <w:rFonts w:cs="Arial"/>
          <w:szCs w:val="24"/>
        </w:rPr>
      </w:pPr>
      <w:r w:rsidRPr="004757E1">
        <w:rPr>
          <w:rFonts w:cs="Arial"/>
          <w:szCs w:val="24"/>
        </w:rPr>
        <w:t>S</w:t>
      </w:r>
      <w:r w:rsidR="00574B3A" w:rsidRPr="004757E1">
        <w:rPr>
          <w:rFonts w:cs="Arial"/>
          <w:szCs w:val="24"/>
        </w:rPr>
        <w:t xml:space="preserve">ource: Police Scotland, Referrals to Prevent, Scotland, </w:t>
      </w:r>
      <w:r w:rsidR="002F1B49" w:rsidRPr="004757E1">
        <w:rPr>
          <w:rFonts w:cs="Arial"/>
          <w:szCs w:val="24"/>
        </w:rPr>
        <w:t xml:space="preserve">2017/18 – 2021/22 </w:t>
      </w:r>
    </w:p>
    <w:p w14:paraId="659D56EE" w14:textId="33917238" w:rsidR="00890349" w:rsidRPr="004757E1" w:rsidRDefault="00890349" w:rsidP="007A04F7">
      <w:pPr>
        <w:spacing w:line="276" w:lineRule="auto"/>
        <w:rPr>
          <w:rFonts w:cs="Arial"/>
          <w:b/>
          <w:szCs w:val="24"/>
          <w:highlight w:val="yellow"/>
        </w:rPr>
      </w:pPr>
    </w:p>
    <w:p w14:paraId="1335F40A" w14:textId="0CB2E46C" w:rsidR="00533DCC" w:rsidRPr="004757E1" w:rsidRDefault="00533DCC" w:rsidP="007A04F7">
      <w:pPr>
        <w:spacing w:line="276" w:lineRule="auto"/>
        <w:rPr>
          <w:rFonts w:cs="Arial"/>
          <w:b/>
          <w:szCs w:val="24"/>
          <w:highlight w:val="yellow"/>
        </w:rPr>
      </w:pPr>
    </w:p>
    <w:p w14:paraId="31592DC6" w14:textId="7062A3E1" w:rsidR="00BC5AA0" w:rsidRPr="004757E1" w:rsidRDefault="00BC5AA0" w:rsidP="007A04F7">
      <w:pPr>
        <w:spacing w:line="276" w:lineRule="auto"/>
        <w:rPr>
          <w:rFonts w:cs="Arial"/>
          <w:szCs w:val="24"/>
          <w:highlight w:val="yellow"/>
        </w:rPr>
      </w:pPr>
      <w:r w:rsidRPr="004757E1">
        <w:rPr>
          <w:rFonts w:eastAsiaTheme="minorHAnsi" w:cs="Arial"/>
          <w:b/>
          <w:color w:val="33498A"/>
          <w:kern w:val="24"/>
          <w:szCs w:val="24"/>
        </w:rPr>
        <w:br w:type="page"/>
      </w:r>
    </w:p>
    <w:p w14:paraId="2BA3C87D" w14:textId="53885CB3" w:rsidR="00F37AEE" w:rsidRPr="004757E1" w:rsidRDefault="00F37AEE" w:rsidP="007A04F7">
      <w:pPr>
        <w:pStyle w:val="ListParagraph"/>
        <w:numPr>
          <w:ilvl w:val="0"/>
          <w:numId w:val="19"/>
        </w:numPr>
        <w:spacing w:after="60" w:line="276" w:lineRule="auto"/>
        <w:outlineLvl w:val="1"/>
        <w:rPr>
          <w:rFonts w:eastAsiaTheme="minorHAnsi" w:cs="Arial"/>
          <w:b/>
          <w:color w:val="33498A"/>
          <w:kern w:val="24"/>
          <w:sz w:val="28"/>
          <w:szCs w:val="28"/>
        </w:rPr>
      </w:pPr>
      <w:bookmarkStart w:id="18" w:name="_Toc87283322"/>
      <w:bookmarkStart w:id="19" w:name="_Toc117504780"/>
      <w:r w:rsidRPr="004757E1">
        <w:rPr>
          <w:rFonts w:eastAsiaTheme="minorHAnsi" w:cs="Arial"/>
          <w:b/>
          <w:color w:val="33498A"/>
          <w:kern w:val="24"/>
          <w:sz w:val="28"/>
          <w:szCs w:val="28"/>
        </w:rPr>
        <w:lastRenderedPageBreak/>
        <w:t>Data quality</w:t>
      </w:r>
      <w:bookmarkEnd w:id="18"/>
      <w:bookmarkEnd w:id="19"/>
      <w:r w:rsidRPr="004757E1">
        <w:rPr>
          <w:rFonts w:eastAsiaTheme="minorHAnsi" w:cs="Arial"/>
          <w:b/>
          <w:color w:val="33498A"/>
          <w:kern w:val="24"/>
          <w:sz w:val="28"/>
          <w:szCs w:val="28"/>
        </w:rPr>
        <w:t xml:space="preserve">  </w:t>
      </w:r>
    </w:p>
    <w:p w14:paraId="4D2776D3" w14:textId="39C02EF8" w:rsidR="00F37AEE" w:rsidRPr="004757E1" w:rsidRDefault="00F37AEE" w:rsidP="007A04F7">
      <w:pPr>
        <w:pStyle w:val="NoSpacing"/>
        <w:spacing w:line="276" w:lineRule="auto"/>
        <w:rPr>
          <w:rFonts w:eastAsiaTheme="minorHAnsi" w:cs="Arial"/>
          <w:szCs w:val="24"/>
        </w:rPr>
      </w:pPr>
    </w:p>
    <w:p w14:paraId="1CD6B178" w14:textId="721FF38C" w:rsidR="00495B3D" w:rsidRPr="004757E1" w:rsidRDefault="00495B3D" w:rsidP="007A04F7">
      <w:pPr>
        <w:pStyle w:val="NoSpacing"/>
        <w:numPr>
          <w:ilvl w:val="1"/>
          <w:numId w:val="19"/>
        </w:numPr>
        <w:spacing w:line="276" w:lineRule="auto"/>
        <w:rPr>
          <w:rFonts w:eastAsiaTheme="minorHAnsi" w:cs="Arial"/>
          <w:b/>
          <w:szCs w:val="24"/>
        </w:rPr>
      </w:pPr>
      <w:r w:rsidRPr="004757E1">
        <w:rPr>
          <w:rFonts w:eastAsiaTheme="minorHAnsi" w:cs="Arial"/>
          <w:b/>
          <w:szCs w:val="24"/>
        </w:rPr>
        <w:t>Data quality</w:t>
      </w:r>
    </w:p>
    <w:p w14:paraId="1454B597" w14:textId="10C48283" w:rsidR="00817C4C" w:rsidRPr="004757E1" w:rsidRDefault="00817C4C" w:rsidP="007A04F7">
      <w:pPr>
        <w:pStyle w:val="NoSpacing"/>
        <w:spacing w:line="276" w:lineRule="auto"/>
        <w:rPr>
          <w:rFonts w:eastAsiaTheme="minorHAnsi" w:cs="Arial"/>
          <w:szCs w:val="24"/>
        </w:rPr>
      </w:pPr>
    </w:p>
    <w:p w14:paraId="5DCF9D9A" w14:textId="4C8A81DC" w:rsidR="002623B5" w:rsidRPr="004757E1" w:rsidRDefault="002623B5" w:rsidP="007A04F7">
      <w:pPr>
        <w:pStyle w:val="NoSpacing"/>
        <w:spacing w:line="276" w:lineRule="auto"/>
        <w:rPr>
          <w:rFonts w:eastAsiaTheme="minorHAnsi" w:cs="Arial"/>
          <w:szCs w:val="24"/>
        </w:rPr>
      </w:pPr>
      <w:r w:rsidRPr="004757E1">
        <w:rPr>
          <w:rFonts w:eastAsiaTheme="minorHAnsi" w:cs="Arial"/>
          <w:szCs w:val="24"/>
        </w:rPr>
        <w:t xml:space="preserve">The information presented in this report is subject to data quality checks (see below). However, the data relies on the recording of information by </w:t>
      </w:r>
      <w:r w:rsidR="00526770" w:rsidRPr="004757E1">
        <w:rPr>
          <w:rFonts w:eastAsiaTheme="minorHAnsi" w:cs="Arial"/>
          <w:szCs w:val="24"/>
        </w:rPr>
        <w:t>Police Scotland</w:t>
      </w:r>
      <w:r w:rsidRPr="004757E1">
        <w:rPr>
          <w:rFonts w:eastAsiaTheme="minorHAnsi" w:cs="Arial"/>
          <w:szCs w:val="24"/>
        </w:rPr>
        <w:t xml:space="preserve"> and partners and therefore it cannot be guaranteed that the totals are complete and accurate.</w:t>
      </w:r>
    </w:p>
    <w:p w14:paraId="4A8651BE" w14:textId="77777777" w:rsidR="002623B5" w:rsidRPr="004757E1" w:rsidRDefault="002623B5" w:rsidP="007A04F7">
      <w:pPr>
        <w:pStyle w:val="NoSpacing"/>
        <w:spacing w:line="276" w:lineRule="auto"/>
        <w:rPr>
          <w:rFonts w:eastAsiaTheme="minorHAnsi" w:cs="Arial"/>
          <w:szCs w:val="24"/>
        </w:rPr>
      </w:pPr>
    </w:p>
    <w:p w14:paraId="572AF69E" w14:textId="3F1A6A24" w:rsidR="00495B3D" w:rsidRPr="004757E1" w:rsidRDefault="00495B3D" w:rsidP="007A04F7">
      <w:pPr>
        <w:pStyle w:val="NoSpacing"/>
        <w:numPr>
          <w:ilvl w:val="1"/>
          <w:numId w:val="19"/>
        </w:numPr>
        <w:spacing w:line="276" w:lineRule="auto"/>
        <w:rPr>
          <w:rFonts w:eastAsiaTheme="minorHAnsi" w:cs="Arial"/>
          <w:b/>
          <w:szCs w:val="24"/>
        </w:rPr>
      </w:pPr>
      <w:r w:rsidRPr="004757E1">
        <w:rPr>
          <w:rFonts w:eastAsiaTheme="minorHAnsi" w:cs="Arial"/>
          <w:b/>
          <w:szCs w:val="24"/>
        </w:rPr>
        <w:t>Quality checks</w:t>
      </w:r>
    </w:p>
    <w:p w14:paraId="70A70EA6" w14:textId="0BDB376A" w:rsidR="00817C4C" w:rsidRPr="004757E1" w:rsidRDefault="00817C4C" w:rsidP="007A04F7">
      <w:pPr>
        <w:pStyle w:val="NoSpacing"/>
        <w:spacing w:line="276" w:lineRule="auto"/>
        <w:rPr>
          <w:rFonts w:eastAsiaTheme="minorHAnsi" w:cs="Arial"/>
          <w:szCs w:val="24"/>
        </w:rPr>
      </w:pPr>
    </w:p>
    <w:p w14:paraId="6CF2B650" w14:textId="77777777" w:rsidR="002623B5" w:rsidRPr="004757E1" w:rsidRDefault="002623B5" w:rsidP="007A04F7">
      <w:pPr>
        <w:pStyle w:val="NoSpacing"/>
        <w:spacing w:line="276" w:lineRule="auto"/>
        <w:rPr>
          <w:rFonts w:eastAsiaTheme="minorHAnsi" w:cs="Arial"/>
          <w:szCs w:val="24"/>
        </w:rPr>
      </w:pPr>
      <w:r w:rsidRPr="004757E1">
        <w:rPr>
          <w:rFonts w:eastAsiaTheme="minorHAnsi" w:cs="Arial"/>
          <w:szCs w:val="24"/>
        </w:rPr>
        <w:t xml:space="preserve">The data in this report has been compiled by Police Scotland and Scottish Government analysts, who have worked together to quality assure the data. The checks have included: </w:t>
      </w:r>
    </w:p>
    <w:p w14:paraId="4512EEDE" w14:textId="77777777" w:rsidR="002623B5" w:rsidRPr="004757E1" w:rsidRDefault="002623B5" w:rsidP="007A04F7">
      <w:pPr>
        <w:pStyle w:val="NoSpacing"/>
        <w:spacing w:line="276" w:lineRule="auto"/>
        <w:rPr>
          <w:rFonts w:eastAsiaTheme="minorHAnsi" w:cs="Arial"/>
          <w:szCs w:val="24"/>
        </w:rPr>
      </w:pPr>
    </w:p>
    <w:p w14:paraId="23B1CBD3" w14:textId="77777777" w:rsidR="002623B5" w:rsidRPr="004757E1" w:rsidRDefault="002623B5" w:rsidP="007A04F7">
      <w:pPr>
        <w:pStyle w:val="NoSpacing"/>
        <w:numPr>
          <w:ilvl w:val="0"/>
          <w:numId w:val="27"/>
        </w:numPr>
        <w:spacing w:line="276" w:lineRule="auto"/>
        <w:rPr>
          <w:rFonts w:eastAsiaTheme="minorHAnsi" w:cs="Arial"/>
          <w:szCs w:val="24"/>
        </w:rPr>
      </w:pPr>
      <w:r w:rsidRPr="004757E1">
        <w:rPr>
          <w:rFonts w:eastAsiaTheme="minorHAnsi" w:cs="Arial"/>
          <w:szCs w:val="24"/>
        </w:rPr>
        <w:t>Checking for duplicate data.</w:t>
      </w:r>
    </w:p>
    <w:p w14:paraId="3453AE23" w14:textId="77777777" w:rsidR="002623B5" w:rsidRPr="004757E1" w:rsidRDefault="002623B5" w:rsidP="007A04F7">
      <w:pPr>
        <w:pStyle w:val="NoSpacing"/>
        <w:numPr>
          <w:ilvl w:val="0"/>
          <w:numId w:val="27"/>
        </w:numPr>
        <w:spacing w:line="276" w:lineRule="auto"/>
        <w:rPr>
          <w:rFonts w:eastAsiaTheme="minorHAnsi" w:cs="Arial"/>
          <w:szCs w:val="24"/>
        </w:rPr>
      </w:pPr>
      <w:r w:rsidRPr="004757E1">
        <w:rPr>
          <w:rFonts w:eastAsiaTheme="minorHAnsi" w:cs="Arial"/>
          <w:szCs w:val="24"/>
        </w:rPr>
        <w:t>Ensuring the data provided is complete.</w:t>
      </w:r>
    </w:p>
    <w:p w14:paraId="73E98E82" w14:textId="22EE8AE8" w:rsidR="002623B5" w:rsidRPr="004757E1" w:rsidRDefault="002623B5" w:rsidP="007A04F7">
      <w:pPr>
        <w:pStyle w:val="NoSpacing"/>
        <w:numPr>
          <w:ilvl w:val="0"/>
          <w:numId w:val="27"/>
        </w:numPr>
        <w:spacing w:line="276" w:lineRule="auto"/>
        <w:rPr>
          <w:rFonts w:eastAsiaTheme="minorHAnsi" w:cs="Arial"/>
          <w:szCs w:val="24"/>
        </w:rPr>
      </w:pPr>
      <w:r w:rsidRPr="004757E1">
        <w:rPr>
          <w:rFonts w:eastAsiaTheme="minorHAnsi" w:cs="Arial"/>
          <w:szCs w:val="24"/>
        </w:rPr>
        <w:t>Querying contradictory data.</w:t>
      </w:r>
    </w:p>
    <w:p w14:paraId="2C4703F0" w14:textId="77777777" w:rsidR="002623B5" w:rsidRPr="004757E1" w:rsidRDefault="002623B5" w:rsidP="007A04F7">
      <w:pPr>
        <w:pStyle w:val="NoSpacing"/>
        <w:spacing w:line="276" w:lineRule="auto"/>
        <w:rPr>
          <w:rFonts w:eastAsiaTheme="minorHAnsi" w:cs="Arial"/>
          <w:szCs w:val="24"/>
        </w:rPr>
      </w:pPr>
    </w:p>
    <w:p w14:paraId="48B1F95E" w14:textId="5050FF31" w:rsidR="00801674" w:rsidRPr="004757E1" w:rsidRDefault="00801674" w:rsidP="007A04F7">
      <w:pPr>
        <w:pStyle w:val="ListParagraph"/>
        <w:numPr>
          <w:ilvl w:val="1"/>
          <w:numId w:val="19"/>
        </w:numPr>
        <w:spacing w:line="276" w:lineRule="auto"/>
        <w:rPr>
          <w:rFonts w:eastAsiaTheme="minorHAnsi" w:cs="Arial"/>
          <w:b/>
          <w:szCs w:val="24"/>
        </w:rPr>
      </w:pPr>
      <w:r w:rsidRPr="004757E1">
        <w:rPr>
          <w:rFonts w:eastAsiaTheme="minorHAnsi" w:cs="Arial"/>
          <w:b/>
          <w:szCs w:val="24"/>
        </w:rPr>
        <w:t>Improvements to data quality</w:t>
      </w:r>
    </w:p>
    <w:p w14:paraId="051757D4" w14:textId="26B3565B" w:rsidR="00801674" w:rsidRPr="004757E1" w:rsidRDefault="00801674" w:rsidP="007A04F7">
      <w:pPr>
        <w:spacing w:line="276" w:lineRule="auto"/>
        <w:rPr>
          <w:rFonts w:eastAsiaTheme="minorHAnsi" w:cs="Arial"/>
          <w:szCs w:val="24"/>
        </w:rPr>
      </w:pPr>
    </w:p>
    <w:p w14:paraId="49049F79" w14:textId="448D8C7F" w:rsidR="00E76C47" w:rsidRPr="004757E1" w:rsidRDefault="002623B5" w:rsidP="007A04F7">
      <w:pPr>
        <w:spacing w:line="276" w:lineRule="auto"/>
        <w:rPr>
          <w:rFonts w:eastAsiaTheme="minorHAnsi" w:cs="Arial"/>
          <w:szCs w:val="24"/>
        </w:rPr>
      </w:pPr>
      <w:r w:rsidRPr="004757E1">
        <w:rPr>
          <w:rFonts w:eastAsiaTheme="minorHAnsi" w:cs="Arial"/>
          <w:szCs w:val="24"/>
        </w:rPr>
        <w:t xml:space="preserve">Police Scotland are continuing to work with Scottish Government analysts to improve the quality of the data included in these reports. </w:t>
      </w:r>
    </w:p>
    <w:p w14:paraId="4322E062" w14:textId="77777777" w:rsidR="00E76C47" w:rsidRPr="004757E1" w:rsidRDefault="00E76C47" w:rsidP="007A04F7">
      <w:pPr>
        <w:spacing w:line="276" w:lineRule="auto"/>
        <w:rPr>
          <w:rFonts w:eastAsiaTheme="minorHAnsi" w:cs="Arial"/>
          <w:szCs w:val="24"/>
        </w:rPr>
      </w:pPr>
      <w:r w:rsidRPr="004757E1">
        <w:rPr>
          <w:rFonts w:eastAsiaTheme="minorHAnsi" w:cs="Arial"/>
          <w:szCs w:val="24"/>
        </w:rPr>
        <w:br w:type="page"/>
      </w:r>
    </w:p>
    <w:p w14:paraId="7BC2F231" w14:textId="2D7FFDC7" w:rsidR="00E76C47" w:rsidRPr="004757E1" w:rsidRDefault="00E76C47" w:rsidP="007A04F7">
      <w:pPr>
        <w:pStyle w:val="ListParagraph"/>
        <w:numPr>
          <w:ilvl w:val="0"/>
          <w:numId w:val="19"/>
        </w:numPr>
        <w:spacing w:after="60" w:line="276" w:lineRule="auto"/>
        <w:outlineLvl w:val="1"/>
        <w:rPr>
          <w:rFonts w:eastAsiaTheme="minorHAnsi" w:cs="Arial"/>
          <w:b/>
          <w:color w:val="33498A"/>
          <w:kern w:val="24"/>
          <w:sz w:val="28"/>
          <w:szCs w:val="28"/>
        </w:rPr>
      </w:pPr>
      <w:bookmarkStart w:id="20" w:name="_Toc87283323"/>
      <w:bookmarkStart w:id="21" w:name="_Toc117504781"/>
      <w:r w:rsidRPr="004757E1">
        <w:rPr>
          <w:rFonts w:eastAsiaTheme="minorHAnsi" w:cs="Arial"/>
          <w:b/>
          <w:color w:val="33498A"/>
          <w:kern w:val="24"/>
          <w:sz w:val="28"/>
          <w:szCs w:val="28"/>
        </w:rPr>
        <w:lastRenderedPageBreak/>
        <w:t>Glossary</w:t>
      </w:r>
      <w:bookmarkEnd w:id="20"/>
      <w:bookmarkEnd w:id="21"/>
    </w:p>
    <w:p w14:paraId="01544835" w14:textId="1EDE8CD0" w:rsidR="005A75D1" w:rsidRPr="004757E1" w:rsidRDefault="005A75D1" w:rsidP="007A04F7">
      <w:pPr>
        <w:spacing w:line="276" w:lineRule="auto"/>
        <w:rPr>
          <w:rFonts w:cs="Arial"/>
          <w:szCs w:val="24"/>
        </w:rPr>
      </w:pPr>
    </w:p>
    <w:p w14:paraId="43B61DF2" w14:textId="1B3DF87C" w:rsidR="00EA7207" w:rsidRPr="004757E1" w:rsidRDefault="00EA7207" w:rsidP="007A04F7">
      <w:pPr>
        <w:spacing w:line="276" w:lineRule="auto"/>
        <w:rPr>
          <w:rFonts w:cs="Arial"/>
          <w:szCs w:val="24"/>
        </w:rPr>
      </w:pPr>
      <w:r w:rsidRPr="004757E1">
        <w:rPr>
          <w:rFonts w:cs="Arial"/>
          <w:b/>
          <w:szCs w:val="24"/>
        </w:rPr>
        <w:t xml:space="preserve">Intervention Provider (IP) – </w:t>
      </w:r>
      <w:r w:rsidRPr="004757E1">
        <w:rPr>
          <w:rFonts w:cs="Arial"/>
          <w:szCs w:val="24"/>
        </w:rPr>
        <w:t>IPs are ideological and theological specialists. Where individuals have a need for ideological or t</w:t>
      </w:r>
      <w:r w:rsidR="000804D4" w:rsidRPr="004757E1">
        <w:rPr>
          <w:rFonts w:cs="Arial"/>
          <w:szCs w:val="24"/>
        </w:rPr>
        <w:t>heological support or possess a mixed, unclear or</w:t>
      </w:r>
      <w:r w:rsidRPr="004757E1">
        <w:rPr>
          <w:rFonts w:cs="Arial"/>
          <w:szCs w:val="24"/>
        </w:rPr>
        <w:t xml:space="preserve"> unstable ideology, Home Office approved IPs are commissioned to increase theological understanding, challenge extremist ideas or fixated thinking, or to otherwise understand the extent of concerns relating to ideology.</w:t>
      </w:r>
    </w:p>
    <w:p w14:paraId="41F6D054" w14:textId="77777777" w:rsidR="00EA7207" w:rsidRPr="004757E1" w:rsidRDefault="00EA7207" w:rsidP="007A04F7">
      <w:pPr>
        <w:spacing w:line="276" w:lineRule="auto"/>
        <w:rPr>
          <w:rFonts w:cs="Arial"/>
          <w:b/>
          <w:szCs w:val="24"/>
        </w:rPr>
      </w:pPr>
    </w:p>
    <w:p w14:paraId="0CD7F866" w14:textId="77777777" w:rsidR="00EA7207" w:rsidRPr="004757E1" w:rsidRDefault="00EA7207" w:rsidP="007A04F7">
      <w:pPr>
        <w:spacing w:line="276" w:lineRule="auto"/>
        <w:rPr>
          <w:rFonts w:cs="Arial"/>
          <w:b/>
          <w:szCs w:val="24"/>
        </w:rPr>
      </w:pPr>
      <w:r w:rsidRPr="004757E1">
        <w:rPr>
          <w:rFonts w:cs="Arial"/>
          <w:b/>
          <w:szCs w:val="24"/>
        </w:rPr>
        <w:t xml:space="preserve">Mixed, unclear or unstable ideology – </w:t>
      </w:r>
      <w:r w:rsidRPr="004757E1">
        <w:rPr>
          <w:rFonts w:cs="Arial"/>
          <w:szCs w:val="24"/>
        </w:rPr>
        <w:t>This category reflects instances where the ideology presented involves a combination of elements from multiple ideologies (mixed), shifts between different ideologies (unstable), or where the individual does not present a coherent ideology yet may still pose a terrorism risk (unclear).</w:t>
      </w:r>
    </w:p>
    <w:p w14:paraId="3672155A" w14:textId="77777777" w:rsidR="00EA7207" w:rsidRPr="004757E1" w:rsidRDefault="00EA7207" w:rsidP="007A04F7">
      <w:pPr>
        <w:spacing w:line="276" w:lineRule="auto"/>
        <w:rPr>
          <w:rFonts w:cs="Arial"/>
          <w:b/>
          <w:szCs w:val="24"/>
        </w:rPr>
      </w:pPr>
    </w:p>
    <w:p w14:paraId="19B14472" w14:textId="02FFA89C" w:rsidR="00EA7207" w:rsidRPr="004757E1" w:rsidRDefault="00EA7207" w:rsidP="007A04F7">
      <w:pPr>
        <w:spacing w:line="276" w:lineRule="auto"/>
        <w:rPr>
          <w:rFonts w:cs="Arial"/>
          <w:b/>
          <w:szCs w:val="24"/>
        </w:rPr>
      </w:pPr>
      <w:r w:rsidRPr="004757E1">
        <w:rPr>
          <w:rFonts w:cs="Arial"/>
          <w:b/>
          <w:szCs w:val="24"/>
        </w:rPr>
        <w:t xml:space="preserve">Police-led </w:t>
      </w:r>
      <w:r w:rsidR="004432A1" w:rsidRPr="004757E1">
        <w:rPr>
          <w:rFonts w:cs="Arial"/>
          <w:b/>
          <w:szCs w:val="24"/>
        </w:rPr>
        <w:t>Partnership (</w:t>
      </w:r>
      <w:proofErr w:type="spellStart"/>
      <w:r w:rsidR="004432A1" w:rsidRPr="004757E1">
        <w:rPr>
          <w:rFonts w:cs="Arial"/>
          <w:b/>
          <w:szCs w:val="24"/>
        </w:rPr>
        <w:t>PLP</w:t>
      </w:r>
      <w:proofErr w:type="spellEnd"/>
      <w:r w:rsidR="004432A1" w:rsidRPr="004757E1">
        <w:rPr>
          <w:rFonts w:cs="Arial"/>
          <w:b/>
          <w:szCs w:val="24"/>
        </w:rPr>
        <w:t>)</w:t>
      </w:r>
      <w:r w:rsidRPr="004757E1">
        <w:rPr>
          <w:rFonts w:cs="Arial"/>
          <w:b/>
          <w:szCs w:val="24"/>
        </w:rPr>
        <w:t xml:space="preserve"> – </w:t>
      </w:r>
      <w:r w:rsidR="00526770" w:rsidRPr="004757E1">
        <w:rPr>
          <w:rFonts w:cs="Arial"/>
          <w:szCs w:val="24"/>
        </w:rPr>
        <w:t xml:space="preserve">Police-led </w:t>
      </w:r>
      <w:r w:rsidR="004432A1" w:rsidRPr="004757E1">
        <w:rPr>
          <w:rFonts w:cs="Arial"/>
          <w:szCs w:val="24"/>
        </w:rPr>
        <w:t>Partnership</w:t>
      </w:r>
      <w:r w:rsidR="00526770" w:rsidRPr="004757E1">
        <w:rPr>
          <w:rFonts w:cs="Arial"/>
          <w:szCs w:val="24"/>
        </w:rPr>
        <w:t xml:space="preserve"> covers the management of individuals that are not suitable for </w:t>
      </w:r>
      <w:proofErr w:type="spellStart"/>
      <w:r w:rsidR="00526770" w:rsidRPr="004757E1">
        <w:rPr>
          <w:rFonts w:cs="Arial"/>
          <w:szCs w:val="24"/>
        </w:rPr>
        <w:t>PMAP</w:t>
      </w:r>
      <w:proofErr w:type="spellEnd"/>
      <w:r w:rsidR="00526770" w:rsidRPr="004757E1">
        <w:rPr>
          <w:rFonts w:cs="Arial"/>
          <w:szCs w:val="24"/>
        </w:rPr>
        <w:t xml:space="preserve"> but who have Prevent-related issues requiring support or mitigation. </w:t>
      </w:r>
    </w:p>
    <w:p w14:paraId="0800EF0A" w14:textId="77777777" w:rsidR="00BE4C99" w:rsidRPr="004757E1" w:rsidRDefault="00BE4C99" w:rsidP="007A04F7">
      <w:pPr>
        <w:spacing w:line="276" w:lineRule="auto"/>
        <w:rPr>
          <w:rFonts w:cs="Arial"/>
          <w:b/>
          <w:szCs w:val="24"/>
        </w:rPr>
      </w:pPr>
    </w:p>
    <w:p w14:paraId="499682E4" w14:textId="63209D69" w:rsidR="00EA7207" w:rsidRPr="004757E1" w:rsidRDefault="00EA7207" w:rsidP="007A04F7">
      <w:pPr>
        <w:spacing w:line="276" w:lineRule="auto"/>
        <w:rPr>
          <w:rFonts w:cs="Arial"/>
          <w:b/>
          <w:szCs w:val="24"/>
        </w:rPr>
      </w:pPr>
      <w:r w:rsidRPr="004757E1">
        <w:rPr>
          <w:rFonts w:cs="Arial"/>
          <w:b/>
          <w:szCs w:val="24"/>
        </w:rPr>
        <w:t xml:space="preserve">Prevent Case Management (PCM) – </w:t>
      </w:r>
      <w:r w:rsidRPr="004757E1">
        <w:rPr>
          <w:rFonts w:cs="Arial"/>
          <w:szCs w:val="24"/>
        </w:rPr>
        <w:t>Where a vulnerable individual is referred to Prevent and identified as requiring support, this is provided via PCM, which involves either a Prevent Multi-Agency Panel (</w:t>
      </w:r>
      <w:proofErr w:type="spellStart"/>
      <w:r w:rsidRPr="004757E1">
        <w:rPr>
          <w:rFonts w:cs="Arial"/>
          <w:szCs w:val="24"/>
        </w:rPr>
        <w:t>PMAP</w:t>
      </w:r>
      <w:proofErr w:type="spellEnd"/>
      <w:r w:rsidRPr="004757E1">
        <w:rPr>
          <w:rFonts w:cs="Arial"/>
          <w:szCs w:val="24"/>
        </w:rPr>
        <w:t>) or</w:t>
      </w:r>
      <w:r w:rsidR="004432A1" w:rsidRPr="004757E1">
        <w:rPr>
          <w:rFonts w:cs="Arial"/>
          <w:szCs w:val="24"/>
        </w:rPr>
        <w:t xml:space="preserve"> Police-led Partnership (</w:t>
      </w:r>
      <w:proofErr w:type="spellStart"/>
      <w:r w:rsidR="004432A1" w:rsidRPr="004757E1">
        <w:rPr>
          <w:rFonts w:cs="Arial"/>
          <w:szCs w:val="24"/>
        </w:rPr>
        <w:t>PLP</w:t>
      </w:r>
      <w:proofErr w:type="spellEnd"/>
      <w:r w:rsidR="004432A1" w:rsidRPr="004757E1">
        <w:rPr>
          <w:rFonts w:cs="Arial"/>
          <w:szCs w:val="24"/>
        </w:rPr>
        <w:t>)</w:t>
      </w:r>
      <w:r w:rsidRPr="004757E1">
        <w:rPr>
          <w:rFonts w:cs="Arial"/>
          <w:szCs w:val="24"/>
        </w:rPr>
        <w:t>.</w:t>
      </w:r>
      <w:r w:rsidRPr="004757E1">
        <w:rPr>
          <w:rFonts w:cs="Arial"/>
          <w:b/>
          <w:szCs w:val="24"/>
        </w:rPr>
        <w:t xml:space="preserve">  </w:t>
      </w:r>
    </w:p>
    <w:p w14:paraId="3FE52D1F" w14:textId="5DDDD988" w:rsidR="00EA7207" w:rsidRPr="004757E1" w:rsidRDefault="00EA7207" w:rsidP="007A04F7">
      <w:pPr>
        <w:spacing w:line="276" w:lineRule="auto"/>
        <w:rPr>
          <w:rFonts w:cs="Arial"/>
          <w:b/>
          <w:szCs w:val="24"/>
        </w:rPr>
      </w:pPr>
    </w:p>
    <w:p w14:paraId="564DDD6D" w14:textId="31999716" w:rsidR="008F1E50" w:rsidRPr="004757E1" w:rsidRDefault="008F1E50" w:rsidP="007A04F7">
      <w:pPr>
        <w:spacing w:line="276" w:lineRule="auto"/>
        <w:rPr>
          <w:rFonts w:cs="Arial"/>
          <w:szCs w:val="24"/>
        </w:rPr>
      </w:pPr>
      <w:r w:rsidRPr="004757E1">
        <w:rPr>
          <w:rFonts w:cs="Arial"/>
          <w:b/>
          <w:szCs w:val="24"/>
        </w:rPr>
        <w:t>Prevent Multi-Agency Panel</w:t>
      </w:r>
      <w:r w:rsidR="00EA7207" w:rsidRPr="004757E1">
        <w:rPr>
          <w:rFonts w:cs="Arial"/>
          <w:b/>
          <w:szCs w:val="24"/>
        </w:rPr>
        <w:t xml:space="preserve"> (</w:t>
      </w:r>
      <w:proofErr w:type="spellStart"/>
      <w:r w:rsidR="00EA7207" w:rsidRPr="004757E1">
        <w:rPr>
          <w:rFonts w:cs="Arial"/>
          <w:b/>
          <w:szCs w:val="24"/>
        </w:rPr>
        <w:t>PMAP</w:t>
      </w:r>
      <w:proofErr w:type="spellEnd"/>
      <w:r w:rsidR="00EA7207" w:rsidRPr="004757E1">
        <w:rPr>
          <w:rFonts w:cs="Arial"/>
          <w:b/>
          <w:szCs w:val="24"/>
        </w:rPr>
        <w:t>)</w:t>
      </w:r>
      <w:r w:rsidRPr="004757E1">
        <w:rPr>
          <w:rFonts w:cs="Arial"/>
          <w:b/>
          <w:szCs w:val="24"/>
        </w:rPr>
        <w:t xml:space="preserve"> – </w:t>
      </w:r>
      <w:proofErr w:type="spellStart"/>
      <w:r w:rsidR="00EA7207" w:rsidRPr="004757E1">
        <w:rPr>
          <w:rFonts w:cs="Arial"/>
          <w:szCs w:val="24"/>
        </w:rPr>
        <w:t>PMAP</w:t>
      </w:r>
      <w:proofErr w:type="spellEnd"/>
      <w:r w:rsidR="00EA7207" w:rsidRPr="004757E1">
        <w:rPr>
          <w:rFonts w:cs="Arial"/>
          <w:szCs w:val="24"/>
        </w:rPr>
        <w:t xml:space="preserve"> is a process which focuses on providing support at an early stage to people who are identified as being vulnerable to being radicalised or drawn into terrorism. </w:t>
      </w:r>
      <w:proofErr w:type="spellStart"/>
      <w:r w:rsidR="00EA7207" w:rsidRPr="004757E1">
        <w:rPr>
          <w:rFonts w:cs="Arial"/>
          <w:szCs w:val="24"/>
        </w:rPr>
        <w:t>PMAP</w:t>
      </w:r>
      <w:proofErr w:type="spellEnd"/>
      <w:r w:rsidR="00EA7207" w:rsidRPr="004757E1">
        <w:rPr>
          <w:rFonts w:cs="Arial"/>
          <w:szCs w:val="24"/>
        </w:rPr>
        <w:t xml:space="preserve"> uses a multi-agency approach to identify individuals at risk, assess the nature and extent of that risk, and develop the most appropriate support plan for the individuals concerned. </w:t>
      </w:r>
    </w:p>
    <w:p w14:paraId="4D31AE65" w14:textId="54405B1B" w:rsidR="008F1E50" w:rsidRPr="004757E1" w:rsidRDefault="008F1E50" w:rsidP="007A04F7">
      <w:pPr>
        <w:spacing w:line="276" w:lineRule="auto"/>
        <w:rPr>
          <w:rFonts w:cs="Arial"/>
          <w:b/>
          <w:szCs w:val="24"/>
        </w:rPr>
      </w:pPr>
    </w:p>
    <w:p w14:paraId="43F400C9" w14:textId="2714B4A0" w:rsidR="008F1E50" w:rsidRPr="004757E1" w:rsidRDefault="008F1E50" w:rsidP="007A04F7">
      <w:pPr>
        <w:spacing w:line="276" w:lineRule="auto"/>
        <w:rPr>
          <w:rFonts w:cs="Arial"/>
          <w:b/>
          <w:szCs w:val="24"/>
        </w:rPr>
      </w:pPr>
      <w:r w:rsidRPr="004757E1">
        <w:rPr>
          <w:rFonts w:cs="Arial"/>
          <w:b/>
          <w:szCs w:val="24"/>
        </w:rPr>
        <w:t>Prevent Professional Concerns (PPC) Panel –</w:t>
      </w:r>
      <w:r w:rsidR="00EA7207" w:rsidRPr="004757E1">
        <w:rPr>
          <w:rFonts w:cs="Arial"/>
          <w:szCs w:val="24"/>
        </w:rPr>
        <w:t xml:space="preserve"> PPC Panel is the previous term for </w:t>
      </w:r>
      <w:proofErr w:type="spellStart"/>
      <w:r w:rsidR="00EA7207" w:rsidRPr="004757E1">
        <w:rPr>
          <w:rFonts w:cs="Arial"/>
          <w:szCs w:val="24"/>
        </w:rPr>
        <w:t>PMAP</w:t>
      </w:r>
      <w:proofErr w:type="spellEnd"/>
      <w:r w:rsidR="00EA7207" w:rsidRPr="004757E1">
        <w:rPr>
          <w:rFonts w:cs="Arial"/>
          <w:szCs w:val="24"/>
        </w:rPr>
        <w:t xml:space="preserve">. The </w:t>
      </w:r>
      <w:proofErr w:type="spellStart"/>
      <w:r w:rsidR="00EA7207" w:rsidRPr="004757E1">
        <w:rPr>
          <w:rFonts w:cs="Arial"/>
          <w:szCs w:val="24"/>
        </w:rPr>
        <w:t>PMAP</w:t>
      </w:r>
      <w:proofErr w:type="spellEnd"/>
      <w:r w:rsidR="00EA7207" w:rsidRPr="004757E1">
        <w:rPr>
          <w:rFonts w:cs="Arial"/>
          <w:szCs w:val="24"/>
        </w:rPr>
        <w:t xml:space="preserve"> process replaced PPC Panels in 2021.</w:t>
      </w:r>
    </w:p>
    <w:p w14:paraId="7B91F178" w14:textId="5B3EED33" w:rsidR="008F1E50" w:rsidRPr="004757E1" w:rsidRDefault="008F1E50" w:rsidP="007A04F7">
      <w:pPr>
        <w:spacing w:line="276" w:lineRule="auto"/>
        <w:rPr>
          <w:rFonts w:cs="Arial"/>
          <w:b/>
          <w:szCs w:val="24"/>
        </w:rPr>
      </w:pPr>
    </w:p>
    <w:sectPr w:rsidR="008F1E50" w:rsidRPr="004757E1" w:rsidSect="00EA3F11">
      <w:footerReference w:type="default" r:id="rId67"/>
      <w:footerReference w:type="first" r:id="rId68"/>
      <w:pgSz w:w="11906" w:h="16838" w:code="9"/>
      <w:pgMar w:top="1406" w:right="1077" w:bottom="1406" w:left="1077"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C868" w14:textId="77777777" w:rsidR="00B342AF" w:rsidRDefault="00B342AF" w:rsidP="00801674">
      <w:r>
        <w:separator/>
      </w:r>
    </w:p>
  </w:endnote>
  <w:endnote w:type="continuationSeparator" w:id="0">
    <w:p w14:paraId="42977CC2" w14:textId="77777777" w:rsidR="00B342AF" w:rsidRDefault="00B342AF" w:rsidP="0080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Cs w:val="24"/>
      </w:rPr>
      <w:id w:val="474259346"/>
      <w:docPartObj>
        <w:docPartGallery w:val="Page Numbers (Bottom of Page)"/>
        <w:docPartUnique/>
      </w:docPartObj>
    </w:sdtPr>
    <w:sdtEndPr>
      <w:rPr>
        <w:noProof/>
      </w:rPr>
    </w:sdtEndPr>
    <w:sdtContent>
      <w:p w14:paraId="6B9E6E04" w14:textId="4182E009" w:rsidR="00801674" w:rsidRPr="00E428CB" w:rsidRDefault="00801674">
        <w:pPr>
          <w:pStyle w:val="Footer"/>
          <w:jc w:val="right"/>
          <w:rPr>
            <w:rFonts w:cs="Arial"/>
            <w:szCs w:val="24"/>
          </w:rPr>
        </w:pPr>
        <w:r w:rsidRPr="00E428CB">
          <w:rPr>
            <w:rFonts w:cs="Arial"/>
            <w:szCs w:val="24"/>
          </w:rPr>
          <w:fldChar w:fldCharType="begin"/>
        </w:r>
        <w:r w:rsidRPr="00E428CB">
          <w:rPr>
            <w:rFonts w:cs="Arial"/>
            <w:szCs w:val="24"/>
          </w:rPr>
          <w:instrText xml:space="preserve"> PAGE   \* MERGEFORMAT </w:instrText>
        </w:r>
        <w:r w:rsidRPr="00E428CB">
          <w:rPr>
            <w:rFonts w:cs="Arial"/>
            <w:szCs w:val="24"/>
          </w:rPr>
          <w:fldChar w:fldCharType="separate"/>
        </w:r>
        <w:r w:rsidR="00530737" w:rsidRPr="00E428CB">
          <w:rPr>
            <w:rFonts w:cs="Arial"/>
            <w:noProof/>
            <w:szCs w:val="24"/>
          </w:rPr>
          <w:t>3</w:t>
        </w:r>
        <w:r w:rsidRPr="00E428CB">
          <w:rPr>
            <w:rFonts w:cs="Arial"/>
            <w:noProof/>
            <w:szCs w:val="24"/>
          </w:rPr>
          <w:fldChar w:fldCharType="end"/>
        </w:r>
      </w:p>
    </w:sdtContent>
  </w:sdt>
  <w:p w14:paraId="1DE5778B" w14:textId="77777777" w:rsidR="00801674" w:rsidRPr="00E428CB" w:rsidRDefault="00801674">
    <w:pPr>
      <w:pStyle w:val="Footer"/>
      <w:rPr>
        <w:rFonts w:cs="Aria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097B" w14:textId="77777777" w:rsidR="00716FD3" w:rsidRPr="00716FD3" w:rsidRDefault="00716FD3" w:rsidP="00716FD3">
    <w:pPr>
      <w:pStyle w:val="Footer"/>
      <w:jc w:val="right"/>
      <w:rPr>
        <w:rFonts w:ascii="Segoe UI" w:hAnsi="Segoe UI" w:cs="Segoe U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7662" w14:textId="77777777" w:rsidR="00B342AF" w:rsidRDefault="00B342AF" w:rsidP="00801674">
      <w:r>
        <w:separator/>
      </w:r>
    </w:p>
  </w:footnote>
  <w:footnote w:type="continuationSeparator" w:id="0">
    <w:p w14:paraId="497B25B9" w14:textId="77777777" w:rsidR="00B342AF" w:rsidRDefault="00B342AF" w:rsidP="00801674">
      <w:r>
        <w:continuationSeparator/>
      </w:r>
    </w:p>
  </w:footnote>
  <w:footnote w:id="1">
    <w:p w14:paraId="42F050FD" w14:textId="29141E7E" w:rsidR="002E6EF4" w:rsidRPr="004757E1" w:rsidRDefault="002E6EF4">
      <w:pPr>
        <w:pStyle w:val="FootnoteText"/>
        <w:rPr>
          <w:rFonts w:cs="Arial"/>
          <w:color w:val="0563C1" w:themeColor="hyperlink"/>
          <w:u w:val="single"/>
        </w:rPr>
      </w:pPr>
      <w:r w:rsidRPr="004757E1">
        <w:rPr>
          <w:rStyle w:val="FootnoteReference"/>
          <w:rFonts w:cs="Arial"/>
        </w:rPr>
        <w:footnoteRef/>
      </w:r>
      <w:r w:rsidRPr="004757E1">
        <w:rPr>
          <w:rFonts w:cs="Arial"/>
        </w:rPr>
        <w:t xml:space="preserve"> </w:t>
      </w:r>
      <w:hyperlink r:id="rId1" w:history="1">
        <w:r w:rsidRPr="004757E1">
          <w:rPr>
            <w:rStyle w:val="Hyperlink"/>
            <w:rFonts w:cs="Arial"/>
          </w:rPr>
          <w:t>Prevent duty guidance for Scotland</w:t>
        </w:r>
      </w:hyperlink>
    </w:p>
  </w:footnote>
  <w:footnote w:id="2">
    <w:p w14:paraId="2DCCEFA0" w14:textId="59F21935" w:rsidR="002E6EF4" w:rsidRPr="004757E1" w:rsidRDefault="002E6EF4">
      <w:pPr>
        <w:pStyle w:val="FootnoteText"/>
        <w:rPr>
          <w:rFonts w:cs="Arial"/>
        </w:rPr>
      </w:pPr>
      <w:r w:rsidRPr="004757E1">
        <w:rPr>
          <w:rStyle w:val="FootnoteReference"/>
          <w:rFonts w:cs="Arial"/>
        </w:rPr>
        <w:footnoteRef/>
      </w:r>
      <w:r w:rsidRPr="004757E1">
        <w:rPr>
          <w:rFonts w:cs="Arial"/>
        </w:rPr>
        <w:t xml:space="preserve"> </w:t>
      </w:r>
      <w:hyperlink r:id="rId2" w:history="1">
        <w:r w:rsidRPr="004757E1">
          <w:rPr>
            <w:rStyle w:val="Hyperlink"/>
            <w:rFonts w:cs="Arial"/>
          </w:rPr>
          <w:t>Prevent Multi-Agency Panel Duty Guidance</w:t>
        </w:r>
      </w:hyperlink>
    </w:p>
  </w:footnote>
  <w:footnote w:id="3">
    <w:p w14:paraId="35AF1FE7" w14:textId="3D1035DB" w:rsidR="002623B5" w:rsidRPr="004757E1" w:rsidRDefault="002623B5">
      <w:pPr>
        <w:pStyle w:val="FootnoteText"/>
        <w:rPr>
          <w:rFonts w:cs="Arial"/>
        </w:rPr>
      </w:pPr>
      <w:r w:rsidRPr="004757E1">
        <w:rPr>
          <w:rStyle w:val="FootnoteReference"/>
          <w:rFonts w:cs="Arial"/>
        </w:rPr>
        <w:footnoteRef/>
      </w:r>
      <w:r w:rsidRPr="004757E1">
        <w:rPr>
          <w:rFonts w:cs="Arial"/>
        </w:rPr>
        <w:t xml:space="preserve"> </w:t>
      </w:r>
      <w:r w:rsidR="006E1399" w:rsidRPr="004757E1">
        <w:rPr>
          <w:rFonts w:cs="Arial"/>
        </w:rPr>
        <w:t>Previously known as Prevent Professional Concerns (PPC) Panels.</w:t>
      </w:r>
    </w:p>
  </w:footnote>
  <w:footnote w:id="4">
    <w:p w14:paraId="03CD1A0E" w14:textId="40FD1FCA" w:rsidR="006E1399" w:rsidRPr="004757E1" w:rsidRDefault="006E1399">
      <w:pPr>
        <w:pStyle w:val="FootnoteText"/>
        <w:rPr>
          <w:rFonts w:cs="Arial"/>
        </w:rPr>
      </w:pPr>
      <w:r w:rsidRPr="004757E1">
        <w:rPr>
          <w:rStyle w:val="FootnoteReference"/>
          <w:rFonts w:cs="Arial"/>
        </w:rPr>
        <w:footnoteRef/>
      </w:r>
      <w:r w:rsidRPr="004757E1">
        <w:rPr>
          <w:rFonts w:cs="Arial"/>
        </w:rPr>
        <w:t xml:space="preserve"> </w:t>
      </w:r>
      <w:r w:rsidR="00BE4C99" w:rsidRPr="004757E1">
        <w:rPr>
          <w:rFonts w:cs="Arial"/>
        </w:rPr>
        <w:t>Police-led P</w:t>
      </w:r>
      <w:r w:rsidR="004432A1" w:rsidRPr="004757E1">
        <w:rPr>
          <w:rFonts w:cs="Arial"/>
        </w:rPr>
        <w:t>artnership (</w:t>
      </w:r>
      <w:proofErr w:type="spellStart"/>
      <w:r w:rsidR="004432A1" w:rsidRPr="004757E1">
        <w:rPr>
          <w:rFonts w:cs="Arial"/>
        </w:rPr>
        <w:t>PLP</w:t>
      </w:r>
      <w:proofErr w:type="spellEnd"/>
      <w:r w:rsidR="004432A1" w:rsidRPr="004757E1">
        <w:rPr>
          <w:rFonts w:cs="Arial"/>
        </w:rPr>
        <w:t>)</w:t>
      </w:r>
      <w:r w:rsidR="00BE4C99" w:rsidRPr="004757E1">
        <w:rPr>
          <w:rFonts w:cs="Arial"/>
        </w:rPr>
        <w:t xml:space="preserve"> covers</w:t>
      </w:r>
      <w:r w:rsidR="00EA3F11" w:rsidRPr="004757E1">
        <w:rPr>
          <w:rFonts w:cs="Arial"/>
        </w:rPr>
        <w:t xml:space="preserve"> the management of individuals </w:t>
      </w:r>
      <w:r w:rsidR="00BE4C99" w:rsidRPr="004757E1">
        <w:rPr>
          <w:rFonts w:cs="Arial"/>
        </w:rPr>
        <w:t xml:space="preserve">that are not suitable for </w:t>
      </w:r>
      <w:proofErr w:type="spellStart"/>
      <w:r w:rsidR="00BE4C99" w:rsidRPr="004757E1">
        <w:rPr>
          <w:rFonts w:cs="Arial"/>
        </w:rPr>
        <w:t>PMAP</w:t>
      </w:r>
      <w:proofErr w:type="spellEnd"/>
      <w:r w:rsidR="00BE4C99" w:rsidRPr="004757E1">
        <w:rPr>
          <w:rFonts w:cs="Arial"/>
        </w:rPr>
        <w:t xml:space="preserve"> but </w:t>
      </w:r>
      <w:r w:rsidR="00EA3F11" w:rsidRPr="004757E1">
        <w:rPr>
          <w:rFonts w:cs="Arial"/>
        </w:rPr>
        <w:t xml:space="preserve">who have </w:t>
      </w:r>
      <w:r w:rsidR="00BE4C99" w:rsidRPr="004757E1">
        <w:rPr>
          <w:rFonts w:cs="Arial"/>
        </w:rPr>
        <w:t>Prevent-related issues requiring support or mitigation.</w:t>
      </w:r>
    </w:p>
  </w:footnote>
  <w:footnote w:id="5">
    <w:p w14:paraId="0178E3F5" w14:textId="52F6C2DE" w:rsidR="00FF18EA" w:rsidRPr="004757E1" w:rsidRDefault="00FF18EA">
      <w:pPr>
        <w:pStyle w:val="FootnoteText"/>
        <w:rPr>
          <w:rFonts w:cs="Arial"/>
        </w:rPr>
      </w:pPr>
      <w:r w:rsidRPr="004757E1">
        <w:rPr>
          <w:rStyle w:val="FootnoteReference"/>
          <w:rFonts w:cs="Arial"/>
        </w:rPr>
        <w:footnoteRef/>
      </w:r>
      <w:r w:rsidRPr="004757E1">
        <w:rPr>
          <w:rFonts w:cs="Arial"/>
        </w:rPr>
        <w:t xml:space="preserve"> </w:t>
      </w:r>
      <w:hyperlink r:id="rId3" w:history="1">
        <w:r w:rsidRPr="004757E1">
          <w:rPr>
            <w:rStyle w:val="Hyperlink"/>
            <w:rFonts w:cs="Arial"/>
          </w:rPr>
          <w:t>Police Scotland Prevent Referral Data, Scotland, April 2019 to March 2020</w:t>
        </w:r>
      </w:hyperlink>
    </w:p>
  </w:footnote>
  <w:footnote w:id="6">
    <w:p w14:paraId="2AEA79A5" w14:textId="06041622" w:rsidR="00FF18EA" w:rsidRPr="004757E1" w:rsidRDefault="00FF18EA">
      <w:pPr>
        <w:pStyle w:val="FootnoteText"/>
        <w:rPr>
          <w:rFonts w:cs="Arial"/>
        </w:rPr>
      </w:pPr>
      <w:r w:rsidRPr="004757E1">
        <w:rPr>
          <w:rStyle w:val="FootnoteReference"/>
          <w:rFonts w:cs="Arial"/>
        </w:rPr>
        <w:footnoteRef/>
      </w:r>
      <w:r w:rsidRPr="004757E1">
        <w:rPr>
          <w:rFonts w:cs="Arial"/>
        </w:rPr>
        <w:t xml:space="preserve"> </w:t>
      </w:r>
      <w:hyperlink r:id="rId4" w:history="1">
        <w:r w:rsidRPr="004757E1">
          <w:rPr>
            <w:rStyle w:val="Hyperlink"/>
            <w:rFonts w:cs="Arial"/>
          </w:rPr>
          <w:t>Police Scotland Prevent Referral Data, Scotland, April 2018 to March 2019</w:t>
        </w:r>
      </w:hyperlink>
    </w:p>
  </w:footnote>
  <w:footnote w:id="7">
    <w:p w14:paraId="0A3A44A8" w14:textId="14121874" w:rsidR="00141419" w:rsidRPr="004757E1" w:rsidRDefault="00141419">
      <w:pPr>
        <w:pStyle w:val="FootnoteText"/>
        <w:rPr>
          <w:rFonts w:cs="Arial"/>
        </w:rPr>
      </w:pPr>
      <w:r w:rsidRPr="004757E1">
        <w:rPr>
          <w:rStyle w:val="FootnoteReference"/>
          <w:rFonts w:cs="Arial"/>
        </w:rPr>
        <w:footnoteRef/>
      </w:r>
      <w:r w:rsidRPr="004757E1">
        <w:rPr>
          <w:rFonts w:cs="Arial"/>
        </w:rPr>
        <w:t xml:space="preserve"> </w:t>
      </w:r>
      <w:hyperlink r:id="rId5" w:history="1">
        <w:r w:rsidRPr="004757E1">
          <w:rPr>
            <w:rStyle w:val="Hyperlink"/>
            <w:rFonts w:cs="Arial"/>
          </w:rPr>
          <w:t>Police Scotland Prevent Referral Data, Scotland, April 2020 to March 2021</w:t>
        </w:r>
      </w:hyperlink>
    </w:p>
  </w:footnote>
  <w:footnote w:id="8">
    <w:p w14:paraId="7C6D9AAF" w14:textId="77777777" w:rsidR="00EA3F11" w:rsidRPr="004757E1" w:rsidRDefault="00EA3F11" w:rsidP="00EA3F11">
      <w:pPr>
        <w:pStyle w:val="FootnoteText"/>
        <w:rPr>
          <w:rFonts w:cs="Arial"/>
        </w:rPr>
      </w:pPr>
      <w:r w:rsidRPr="004757E1">
        <w:rPr>
          <w:rStyle w:val="FootnoteReference"/>
          <w:rFonts w:cs="Arial"/>
        </w:rPr>
        <w:footnoteRef/>
      </w:r>
      <w:r w:rsidRPr="004757E1">
        <w:rPr>
          <w:rFonts w:cs="Arial"/>
        </w:rPr>
        <w:t xml:space="preserve"> </w:t>
      </w:r>
      <w:hyperlink r:id="rId6" w:history="1">
        <w:r w:rsidRPr="004757E1">
          <w:rPr>
            <w:rStyle w:val="Hyperlink"/>
            <w:rFonts w:cs="Arial"/>
          </w:rPr>
          <w:t>COVID-19: Scotland’s Strategic Framework</w:t>
        </w:r>
      </w:hyperlink>
    </w:p>
  </w:footnote>
  <w:footnote w:id="9">
    <w:p w14:paraId="1D155E0B" w14:textId="65D14EA2" w:rsidR="008C0E23" w:rsidRPr="004757E1" w:rsidRDefault="008C0E23">
      <w:pPr>
        <w:pStyle w:val="FootnoteText"/>
        <w:rPr>
          <w:rFonts w:cs="Arial"/>
        </w:rPr>
      </w:pPr>
      <w:r w:rsidRPr="004757E1">
        <w:rPr>
          <w:rStyle w:val="FootnoteReference"/>
          <w:rFonts w:cs="Arial"/>
        </w:rPr>
        <w:footnoteRef/>
      </w:r>
      <w:r w:rsidRPr="004757E1">
        <w:rPr>
          <w:rFonts w:cs="Arial"/>
        </w:rPr>
        <w:t xml:space="preserve"> </w:t>
      </w:r>
      <w:hyperlink r:id="rId7" w:history="1">
        <w:r w:rsidRPr="004757E1">
          <w:rPr>
            <w:rStyle w:val="Hyperlink"/>
            <w:rFonts w:cs="Arial"/>
          </w:rPr>
          <w:t>Scotland to move beyond level 0</w:t>
        </w:r>
      </w:hyperlink>
    </w:p>
  </w:footnote>
  <w:footnote w:id="10">
    <w:p w14:paraId="0A52BF33" w14:textId="411F3964" w:rsidR="00056D49" w:rsidRPr="004757E1" w:rsidRDefault="00056D49">
      <w:pPr>
        <w:pStyle w:val="FootnoteText"/>
        <w:rPr>
          <w:rFonts w:cs="Arial"/>
        </w:rPr>
      </w:pPr>
      <w:r w:rsidRPr="004757E1">
        <w:rPr>
          <w:rStyle w:val="FootnoteReference"/>
          <w:rFonts w:cs="Arial"/>
        </w:rPr>
        <w:footnoteRef/>
      </w:r>
      <w:r w:rsidRPr="004757E1">
        <w:rPr>
          <w:rFonts w:cs="Arial"/>
        </w:rPr>
        <w:t xml:space="preserve"> Percentages do not total 100 due to rounding.</w:t>
      </w:r>
    </w:p>
  </w:footnote>
  <w:footnote w:id="11">
    <w:p w14:paraId="01EC396E" w14:textId="595845B6" w:rsidR="00CB0F17" w:rsidRPr="004757E1" w:rsidRDefault="00CB0F17">
      <w:pPr>
        <w:pStyle w:val="FootnoteText"/>
        <w:rPr>
          <w:rFonts w:cs="Arial"/>
        </w:rPr>
      </w:pPr>
      <w:r w:rsidRPr="004757E1">
        <w:rPr>
          <w:rStyle w:val="FootnoteReference"/>
          <w:rFonts w:cs="Arial"/>
        </w:rPr>
        <w:footnoteRef/>
      </w:r>
      <w:r w:rsidRPr="004757E1">
        <w:rPr>
          <w:rFonts w:cs="Arial"/>
        </w:rPr>
        <w:t xml:space="preserve"> </w:t>
      </w:r>
      <w:hyperlink r:id="rId8" w:history="1">
        <w:r w:rsidR="00CB0808" w:rsidRPr="004757E1">
          <w:rPr>
            <w:rStyle w:val="Hyperlink"/>
            <w:rFonts w:cs="Arial"/>
          </w:rPr>
          <w:t>Police Scotland Prevent Referral Data, Scotland, April 2020 to March 2021</w:t>
        </w:r>
      </w:hyperlink>
    </w:p>
  </w:footnote>
  <w:footnote w:id="12">
    <w:p w14:paraId="2C8F1385" w14:textId="77777777" w:rsidR="00657E81" w:rsidRPr="004757E1" w:rsidRDefault="00657E81" w:rsidP="00657E81">
      <w:pPr>
        <w:pStyle w:val="FootnoteText"/>
        <w:rPr>
          <w:rFonts w:cs="Arial"/>
        </w:rPr>
      </w:pPr>
      <w:r w:rsidRPr="004757E1">
        <w:rPr>
          <w:rStyle w:val="FootnoteReference"/>
          <w:rFonts w:cs="Arial"/>
        </w:rPr>
        <w:footnoteRef/>
      </w:r>
      <w:r w:rsidRPr="004757E1">
        <w:rPr>
          <w:rFonts w:cs="Arial"/>
        </w:rPr>
        <w:t xml:space="preserve"> Percentages do not total 100 due to rounding.</w:t>
      </w:r>
    </w:p>
  </w:footnote>
  <w:footnote w:id="13">
    <w:p w14:paraId="5F05C070" w14:textId="4E1DB467" w:rsidR="00E23C04" w:rsidRPr="004757E1" w:rsidRDefault="00E23C04" w:rsidP="00E23C04">
      <w:pPr>
        <w:pStyle w:val="FootnoteText"/>
        <w:rPr>
          <w:rFonts w:cs="Arial"/>
        </w:rPr>
      </w:pPr>
      <w:r w:rsidRPr="004757E1">
        <w:rPr>
          <w:rStyle w:val="FootnoteReference"/>
          <w:rFonts w:cs="Arial"/>
        </w:rPr>
        <w:footnoteRef/>
      </w:r>
      <w:r w:rsidRPr="004757E1">
        <w:rPr>
          <w:rFonts w:cs="Arial"/>
        </w:rPr>
        <w:t xml:space="preserve"> Police Scotland uses three main operational regions: East, West and North. The North of Scotland region covers: Aberdeen, Aberdeenshire, Angus, Dundee, Highland, Moray, the Orkney Islands, Perth and Kinross, the Shetland Islands and the Western Isles. The West region covers: Argyll and Bute, Dumfries and Galloway, East Ayrshire, East Dunbartonshire, East Renfrewshire, Glasgow City, Inverclyde, North Ayrshire, North Lanarkshire, Renfrewshire, South Ayrshire, South Lanarkshire, West Dunbartonshire. The East region covers: </w:t>
      </w:r>
      <w:r w:rsidR="00E92E37" w:rsidRPr="004757E1">
        <w:rPr>
          <w:rFonts w:cs="Arial"/>
        </w:rPr>
        <w:t xml:space="preserve">Clackmannanshire, </w:t>
      </w:r>
      <w:r w:rsidRPr="004757E1">
        <w:rPr>
          <w:rFonts w:cs="Arial"/>
        </w:rPr>
        <w:t>East Lothian, Edinburgh City, Falkirk, Fife, Midlothian, Scottish Borders, Stirling and West Lothian.</w:t>
      </w:r>
    </w:p>
  </w:footnote>
  <w:footnote w:id="14">
    <w:p w14:paraId="1F8934F4" w14:textId="33AE565B" w:rsidR="00A3311A" w:rsidRPr="004757E1" w:rsidRDefault="00A3311A">
      <w:pPr>
        <w:pStyle w:val="FootnoteText"/>
        <w:rPr>
          <w:rFonts w:cs="Arial"/>
        </w:rPr>
      </w:pPr>
      <w:r w:rsidRPr="004757E1">
        <w:rPr>
          <w:rStyle w:val="FootnoteReference"/>
          <w:rFonts w:cs="Arial"/>
        </w:rPr>
        <w:footnoteRef/>
      </w:r>
      <w:r w:rsidRPr="004757E1">
        <w:rPr>
          <w:rFonts w:cs="Arial"/>
        </w:rPr>
        <w:t xml:space="preserve"> Based on </w:t>
      </w:r>
      <w:hyperlink r:id="rId9" w:history="1">
        <w:r w:rsidRPr="004757E1">
          <w:rPr>
            <w:rStyle w:val="Hyperlink"/>
            <w:rFonts w:cs="Arial"/>
          </w:rPr>
          <w:t>NRS mid-year population estimates</w:t>
        </w:r>
      </w:hyperlink>
      <w:r w:rsidRPr="004757E1">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B03FAF"/>
    <w:multiLevelType w:val="hybridMultilevel"/>
    <w:tmpl w:val="B90228DA"/>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B4524"/>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EF4CBA"/>
    <w:multiLevelType w:val="hybridMultilevel"/>
    <w:tmpl w:val="9BAE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D766F"/>
    <w:multiLevelType w:val="hybridMultilevel"/>
    <w:tmpl w:val="C2BE9E5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6850FA4"/>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F897E4E"/>
    <w:multiLevelType w:val="hybridMultilevel"/>
    <w:tmpl w:val="725E0F2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202F55C5"/>
    <w:multiLevelType w:val="hybridMultilevel"/>
    <w:tmpl w:val="7270C8AE"/>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86F50"/>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F325341"/>
    <w:multiLevelType w:val="hybridMultilevel"/>
    <w:tmpl w:val="462C5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A49B4"/>
    <w:multiLevelType w:val="hybridMultilevel"/>
    <w:tmpl w:val="AAB8C9D0"/>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ED299F"/>
    <w:multiLevelType w:val="hybridMultilevel"/>
    <w:tmpl w:val="D53E5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7201A3"/>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E6C5049"/>
    <w:multiLevelType w:val="hybridMultilevel"/>
    <w:tmpl w:val="744299F4"/>
    <w:lvl w:ilvl="0" w:tplc="CA0482D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010AF"/>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5735CBA"/>
    <w:multiLevelType w:val="multilevel"/>
    <w:tmpl w:val="23D889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8D949AB"/>
    <w:multiLevelType w:val="hybridMultilevel"/>
    <w:tmpl w:val="F1AE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8" w15:restartNumberingAfterBreak="0">
    <w:nsid w:val="65EA20A3"/>
    <w:multiLevelType w:val="hybridMultilevel"/>
    <w:tmpl w:val="5574D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9D6043"/>
    <w:multiLevelType w:val="hybridMultilevel"/>
    <w:tmpl w:val="87DE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802F3D"/>
    <w:multiLevelType w:val="hybridMultilevel"/>
    <w:tmpl w:val="E8DCF458"/>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57304"/>
    <w:multiLevelType w:val="hybridMultilevel"/>
    <w:tmpl w:val="0986BF64"/>
    <w:lvl w:ilvl="0" w:tplc="CA0482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31212"/>
    <w:multiLevelType w:val="hybridMultilevel"/>
    <w:tmpl w:val="AD08914A"/>
    <w:lvl w:ilvl="0" w:tplc="5E6A9FFA">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16D81"/>
    <w:multiLevelType w:val="hybridMultilevel"/>
    <w:tmpl w:val="714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636418">
    <w:abstractNumId w:val="17"/>
  </w:num>
  <w:num w:numId="2" w16cid:durableId="429160270">
    <w:abstractNumId w:val="0"/>
  </w:num>
  <w:num w:numId="3" w16cid:durableId="583297318">
    <w:abstractNumId w:val="0"/>
  </w:num>
  <w:num w:numId="4" w16cid:durableId="1836875014">
    <w:abstractNumId w:val="0"/>
  </w:num>
  <w:num w:numId="5" w16cid:durableId="1653757003">
    <w:abstractNumId w:val="17"/>
  </w:num>
  <w:num w:numId="6" w16cid:durableId="2105883695">
    <w:abstractNumId w:val="0"/>
  </w:num>
  <w:num w:numId="7" w16cid:durableId="1001587419">
    <w:abstractNumId w:val="19"/>
  </w:num>
  <w:num w:numId="8" w16cid:durableId="876048643">
    <w:abstractNumId w:val="18"/>
  </w:num>
  <w:num w:numId="9" w16cid:durableId="700084684">
    <w:abstractNumId w:val="11"/>
  </w:num>
  <w:num w:numId="10" w16cid:durableId="617034179">
    <w:abstractNumId w:val="7"/>
  </w:num>
  <w:num w:numId="11" w16cid:durableId="1097796809">
    <w:abstractNumId w:val="1"/>
  </w:num>
  <w:num w:numId="12" w16cid:durableId="776221978">
    <w:abstractNumId w:val="20"/>
  </w:num>
  <w:num w:numId="13" w16cid:durableId="867452366">
    <w:abstractNumId w:val="10"/>
  </w:num>
  <w:num w:numId="14" w16cid:durableId="253131509">
    <w:abstractNumId w:val="21"/>
  </w:num>
  <w:num w:numId="15" w16cid:durableId="216548922">
    <w:abstractNumId w:val="3"/>
  </w:num>
  <w:num w:numId="16" w16cid:durableId="1776754200">
    <w:abstractNumId w:val="6"/>
  </w:num>
  <w:num w:numId="17" w16cid:durableId="268513768">
    <w:abstractNumId w:val="16"/>
  </w:num>
  <w:num w:numId="18" w16cid:durableId="1282762271">
    <w:abstractNumId w:val="9"/>
  </w:num>
  <w:num w:numId="19" w16cid:durableId="2045786972">
    <w:abstractNumId w:val="5"/>
  </w:num>
  <w:num w:numId="20" w16cid:durableId="1761439464">
    <w:abstractNumId w:val="15"/>
  </w:num>
  <w:num w:numId="21" w16cid:durableId="1549031785">
    <w:abstractNumId w:val="2"/>
  </w:num>
  <w:num w:numId="22" w16cid:durableId="1559055524">
    <w:abstractNumId w:val="12"/>
  </w:num>
  <w:num w:numId="23" w16cid:durableId="946044867">
    <w:abstractNumId w:val="8"/>
  </w:num>
  <w:num w:numId="24" w16cid:durableId="773940980">
    <w:abstractNumId w:val="14"/>
  </w:num>
  <w:num w:numId="25" w16cid:durableId="1814827049">
    <w:abstractNumId w:val="4"/>
  </w:num>
  <w:num w:numId="26" w16cid:durableId="1397510882">
    <w:abstractNumId w:val="23"/>
  </w:num>
  <w:num w:numId="27" w16cid:durableId="1268848633">
    <w:abstractNumId w:val="22"/>
  </w:num>
  <w:num w:numId="28" w16cid:durableId="1330714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15C"/>
    <w:rsid w:val="00000BE3"/>
    <w:rsid w:val="00007F51"/>
    <w:rsid w:val="00012726"/>
    <w:rsid w:val="00026618"/>
    <w:rsid w:val="00027C27"/>
    <w:rsid w:val="00044D04"/>
    <w:rsid w:val="00045919"/>
    <w:rsid w:val="00050E4F"/>
    <w:rsid w:val="00051001"/>
    <w:rsid w:val="00051F46"/>
    <w:rsid w:val="00056D49"/>
    <w:rsid w:val="00064F38"/>
    <w:rsid w:val="0006793C"/>
    <w:rsid w:val="00072E81"/>
    <w:rsid w:val="00075114"/>
    <w:rsid w:val="000804C4"/>
    <w:rsid w:val="000804D4"/>
    <w:rsid w:val="000903DB"/>
    <w:rsid w:val="00091B3F"/>
    <w:rsid w:val="00093114"/>
    <w:rsid w:val="000B2D10"/>
    <w:rsid w:val="000C0CF4"/>
    <w:rsid w:val="000D1410"/>
    <w:rsid w:val="000D2FCB"/>
    <w:rsid w:val="000D70BE"/>
    <w:rsid w:val="000E025D"/>
    <w:rsid w:val="000E11CF"/>
    <w:rsid w:val="000E38EC"/>
    <w:rsid w:val="00102704"/>
    <w:rsid w:val="001027D7"/>
    <w:rsid w:val="00112A6A"/>
    <w:rsid w:val="00124073"/>
    <w:rsid w:val="0012444C"/>
    <w:rsid w:val="001356B6"/>
    <w:rsid w:val="00140226"/>
    <w:rsid w:val="00141419"/>
    <w:rsid w:val="001415F0"/>
    <w:rsid w:val="001509C1"/>
    <w:rsid w:val="00156D96"/>
    <w:rsid w:val="00164589"/>
    <w:rsid w:val="00175288"/>
    <w:rsid w:val="00182ADC"/>
    <w:rsid w:val="00185CFF"/>
    <w:rsid w:val="00190E4E"/>
    <w:rsid w:val="00197958"/>
    <w:rsid w:val="001A7525"/>
    <w:rsid w:val="001B0DDB"/>
    <w:rsid w:val="001B1DE7"/>
    <w:rsid w:val="001B3B2D"/>
    <w:rsid w:val="001B3E6C"/>
    <w:rsid w:val="001C63FD"/>
    <w:rsid w:val="001F5B7C"/>
    <w:rsid w:val="001F61A1"/>
    <w:rsid w:val="00200C59"/>
    <w:rsid w:val="00201751"/>
    <w:rsid w:val="00206F76"/>
    <w:rsid w:val="00217D8D"/>
    <w:rsid w:val="0022262D"/>
    <w:rsid w:val="00224BEF"/>
    <w:rsid w:val="00225247"/>
    <w:rsid w:val="00225E4D"/>
    <w:rsid w:val="00246CDB"/>
    <w:rsid w:val="00250658"/>
    <w:rsid w:val="00252C0A"/>
    <w:rsid w:val="002568E7"/>
    <w:rsid w:val="002623B5"/>
    <w:rsid w:val="00281579"/>
    <w:rsid w:val="00293BB1"/>
    <w:rsid w:val="002A0F81"/>
    <w:rsid w:val="002A36C1"/>
    <w:rsid w:val="002A5F86"/>
    <w:rsid w:val="002B62C5"/>
    <w:rsid w:val="002C6D03"/>
    <w:rsid w:val="002E1B7D"/>
    <w:rsid w:val="002E1D64"/>
    <w:rsid w:val="002E6EF4"/>
    <w:rsid w:val="002E789C"/>
    <w:rsid w:val="002F15F5"/>
    <w:rsid w:val="002F1B49"/>
    <w:rsid w:val="0030313F"/>
    <w:rsid w:val="00306C61"/>
    <w:rsid w:val="00314EF6"/>
    <w:rsid w:val="003271DD"/>
    <w:rsid w:val="003274C0"/>
    <w:rsid w:val="00332B36"/>
    <w:rsid w:val="0033659C"/>
    <w:rsid w:val="00337602"/>
    <w:rsid w:val="00344933"/>
    <w:rsid w:val="00346E3C"/>
    <w:rsid w:val="003513AA"/>
    <w:rsid w:val="003530DE"/>
    <w:rsid w:val="003675C8"/>
    <w:rsid w:val="00370C58"/>
    <w:rsid w:val="0037582B"/>
    <w:rsid w:val="00375BF1"/>
    <w:rsid w:val="003868D9"/>
    <w:rsid w:val="00393892"/>
    <w:rsid w:val="0039599B"/>
    <w:rsid w:val="003A0F0B"/>
    <w:rsid w:val="003A3CC1"/>
    <w:rsid w:val="003B5310"/>
    <w:rsid w:val="003C4D4A"/>
    <w:rsid w:val="003C58A5"/>
    <w:rsid w:val="003D0E35"/>
    <w:rsid w:val="003D153E"/>
    <w:rsid w:val="003D400C"/>
    <w:rsid w:val="003D6FD3"/>
    <w:rsid w:val="003D73DB"/>
    <w:rsid w:val="003E1D7B"/>
    <w:rsid w:val="003F0021"/>
    <w:rsid w:val="00401E16"/>
    <w:rsid w:val="004140CB"/>
    <w:rsid w:val="00441760"/>
    <w:rsid w:val="004432A1"/>
    <w:rsid w:val="00444556"/>
    <w:rsid w:val="00460A27"/>
    <w:rsid w:val="00473C23"/>
    <w:rsid w:val="004757E1"/>
    <w:rsid w:val="004856AF"/>
    <w:rsid w:val="00495B3D"/>
    <w:rsid w:val="004B4E6A"/>
    <w:rsid w:val="004C0B75"/>
    <w:rsid w:val="004D1ACC"/>
    <w:rsid w:val="004D1F07"/>
    <w:rsid w:val="004D27A8"/>
    <w:rsid w:val="004F6F84"/>
    <w:rsid w:val="00505A29"/>
    <w:rsid w:val="00513F76"/>
    <w:rsid w:val="00517632"/>
    <w:rsid w:val="00517727"/>
    <w:rsid w:val="00525346"/>
    <w:rsid w:val="00526770"/>
    <w:rsid w:val="00530737"/>
    <w:rsid w:val="00533DCC"/>
    <w:rsid w:val="005465FC"/>
    <w:rsid w:val="00550C27"/>
    <w:rsid w:val="0056534A"/>
    <w:rsid w:val="0057104E"/>
    <w:rsid w:val="00574B3A"/>
    <w:rsid w:val="0057621A"/>
    <w:rsid w:val="005A06C1"/>
    <w:rsid w:val="005A2071"/>
    <w:rsid w:val="005A75D1"/>
    <w:rsid w:val="005B6A8B"/>
    <w:rsid w:val="005C4CD4"/>
    <w:rsid w:val="005D193F"/>
    <w:rsid w:val="005F3F7D"/>
    <w:rsid w:val="00610E5E"/>
    <w:rsid w:val="0061348A"/>
    <w:rsid w:val="00624B1F"/>
    <w:rsid w:val="00637A48"/>
    <w:rsid w:val="00640E9E"/>
    <w:rsid w:val="00657E81"/>
    <w:rsid w:val="006600C8"/>
    <w:rsid w:val="00660F31"/>
    <w:rsid w:val="00663FCC"/>
    <w:rsid w:val="00666E23"/>
    <w:rsid w:val="00691912"/>
    <w:rsid w:val="00697568"/>
    <w:rsid w:val="006B57AB"/>
    <w:rsid w:val="006C017C"/>
    <w:rsid w:val="006C0326"/>
    <w:rsid w:val="006C79F5"/>
    <w:rsid w:val="006D2028"/>
    <w:rsid w:val="006E1399"/>
    <w:rsid w:val="00710903"/>
    <w:rsid w:val="00716FD3"/>
    <w:rsid w:val="00717AE1"/>
    <w:rsid w:val="0072251E"/>
    <w:rsid w:val="007226A5"/>
    <w:rsid w:val="00733B63"/>
    <w:rsid w:val="0073555D"/>
    <w:rsid w:val="00740B66"/>
    <w:rsid w:val="00753C66"/>
    <w:rsid w:val="00755F04"/>
    <w:rsid w:val="0077759F"/>
    <w:rsid w:val="007857B4"/>
    <w:rsid w:val="00785D43"/>
    <w:rsid w:val="00786FC6"/>
    <w:rsid w:val="00794C50"/>
    <w:rsid w:val="007A04F7"/>
    <w:rsid w:val="007B340F"/>
    <w:rsid w:val="007D71CD"/>
    <w:rsid w:val="007E6E0E"/>
    <w:rsid w:val="007F711E"/>
    <w:rsid w:val="00801674"/>
    <w:rsid w:val="00811FEC"/>
    <w:rsid w:val="00817C4C"/>
    <w:rsid w:val="00833933"/>
    <w:rsid w:val="00835E5D"/>
    <w:rsid w:val="00852339"/>
    <w:rsid w:val="00853B97"/>
    <w:rsid w:val="00857548"/>
    <w:rsid w:val="0086017F"/>
    <w:rsid w:val="0086227C"/>
    <w:rsid w:val="0087496E"/>
    <w:rsid w:val="00890349"/>
    <w:rsid w:val="00891401"/>
    <w:rsid w:val="008A21A5"/>
    <w:rsid w:val="008A6EAC"/>
    <w:rsid w:val="008B4AF8"/>
    <w:rsid w:val="008C0E23"/>
    <w:rsid w:val="008C2C04"/>
    <w:rsid w:val="008C7518"/>
    <w:rsid w:val="008D55B2"/>
    <w:rsid w:val="008F1E50"/>
    <w:rsid w:val="008F49A2"/>
    <w:rsid w:val="009003C7"/>
    <w:rsid w:val="00900E82"/>
    <w:rsid w:val="009156AD"/>
    <w:rsid w:val="00923A8C"/>
    <w:rsid w:val="00924825"/>
    <w:rsid w:val="0092629F"/>
    <w:rsid w:val="0094084B"/>
    <w:rsid w:val="00942A23"/>
    <w:rsid w:val="00945921"/>
    <w:rsid w:val="009518E2"/>
    <w:rsid w:val="00954992"/>
    <w:rsid w:val="009646C9"/>
    <w:rsid w:val="0097667C"/>
    <w:rsid w:val="009859EE"/>
    <w:rsid w:val="009946AA"/>
    <w:rsid w:val="00995BEF"/>
    <w:rsid w:val="009A06AE"/>
    <w:rsid w:val="009A37A8"/>
    <w:rsid w:val="009A763E"/>
    <w:rsid w:val="009A7A38"/>
    <w:rsid w:val="009B7615"/>
    <w:rsid w:val="009C2777"/>
    <w:rsid w:val="009C3DBD"/>
    <w:rsid w:val="009D0927"/>
    <w:rsid w:val="009D2BD8"/>
    <w:rsid w:val="009D2C7F"/>
    <w:rsid w:val="009F27D5"/>
    <w:rsid w:val="009F3154"/>
    <w:rsid w:val="009F7EAC"/>
    <w:rsid w:val="00A00636"/>
    <w:rsid w:val="00A00A12"/>
    <w:rsid w:val="00A07038"/>
    <w:rsid w:val="00A1051B"/>
    <w:rsid w:val="00A12271"/>
    <w:rsid w:val="00A1406E"/>
    <w:rsid w:val="00A22608"/>
    <w:rsid w:val="00A3311A"/>
    <w:rsid w:val="00A5406C"/>
    <w:rsid w:val="00A74F0E"/>
    <w:rsid w:val="00A83D02"/>
    <w:rsid w:val="00A94A01"/>
    <w:rsid w:val="00A95C59"/>
    <w:rsid w:val="00AA0528"/>
    <w:rsid w:val="00AB02DE"/>
    <w:rsid w:val="00AB3A5B"/>
    <w:rsid w:val="00AC0D12"/>
    <w:rsid w:val="00AC66FF"/>
    <w:rsid w:val="00AD7D46"/>
    <w:rsid w:val="00AE6252"/>
    <w:rsid w:val="00AF4A66"/>
    <w:rsid w:val="00AF5412"/>
    <w:rsid w:val="00B045F1"/>
    <w:rsid w:val="00B07FEB"/>
    <w:rsid w:val="00B11BB1"/>
    <w:rsid w:val="00B342AF"/>
    <w:rsid w:val="00B452B2"/>
    <w:rsid w:val="00B51BDC"/>
    <w:rsid w:val="00B548C2"/>
    <w:rsid w:val="00B561C0"/>
    <w:rsid w:val="00B70158"/>
    <w:rsid w:val="00B773CE"/>
    <w:rsid w:val="00BA1D9F"/>
    <w:rsid w:val="00BA7BF9"/>
    <w:rsid w:val="00BB0025"/>
    <w:rsid w:val="00BB48A3"/>
    <w:rsid w:val="00BC5AA0"/>
    <w:rsid w:val="00BC6C04"/>
    <w:rsid w:val="00BD32C0"/>
    <w:rsid w:val="00BE236C"/>
    <w:rsid w:val="00BE4C99"/>
    <w:rsid w:val="00BE5E10"/>
    <w:rsid w:val="00BE6928"/>
    <w:rsid w:val="00BF5ABE"/>
    <w:rsid w:val="00C12175"/>
    <w:rsid w:val="00C26CF7"/>
    <w:rsid w:val="00C33399"/>
    <w:rsid w:val="00C36014"/>
    <w:rsid w:val="00C41CB2"/>
    <w:rsid w:val="00C4203A"/>
    <w:rsid w:val="00C42EEF"/>
    <w:rsid w:val="00C4325B"/>
    <w:rsid w:val="00C67317"/>
    <w:rsid w:val="00C86FE0"/>
    <w:rsid w:val="00C91823"/>
    <w:rsid w:val="00C933E4"/>
    <w:rsid w:val="00C93B54"/>
    <w:rsid w:val="00C94488"/>
    <w:rsid w:val="00CA11BB"/>
    <w:rsid w:val="00CA2269"/>
    <w:rsid w:val="00CA2C25"/>
    <w:rsid w:val="00CB0808"/>
    <w:rsid w:val="00CB0F17"/>
    <w:rsid w:val="00CB6A1D"/>
    <w:rsid w:val="00CC7E37"/>
    <w:rsid w:val="00CE6C13"/>
    <w:rsid w:val="00D008AB"/>
    <w:rsid w:val="00D008B3"/>
    <w:rsid w:val="00D0296E"/>
    <w:rsid w:val="00D13CC3"/>
    <w:rsid w:val="00D144ED"/>
    <w:rsid w:val="00D2577E"/>
    <w:rsid w:val="00D448FC"/>
    <w:rsid w:val="00D4794F"/>
    <w:rsid w:val="00D5260C"/>
    <w:rsid w:val="00D5630E"/>
    <w:rsid w:val="00D60244"/>
    <w:rsid w:val="00D61FEC"/>
    <w:rsid w:val="00D7478C"/>
    <w:rsid w:val="00D75A37"/>
    <w:rsid w:val="00D90353"/>
    <w:rsid w:val="00D91A56"/>
    <w:rsid w:val="00D92B6C"/>
    <w:rsid w:val="00D9709E"/>
    <w:rsid w:val="00D97507"/>
    <w:rsid w:val="00DA7DAE"/>
    <w:rsid w:val="00DB01E7"/>
    <w:rsid w:val="00DB516D"/>
    <w:rsid w:val="00DB6F71"/>
    <w:rsid w:val="00DC1FF2"/>
    <w:rsid w:val="00DC2FD8"/>
    <w:rsid w:val="00DC7630"/>
    <w:rsid w:val="00DD4C3D"/>
    <w:rsid w:val="00DE482B"/>
    <w:rsid w:val="00DF2A9C"/>
    <w:rsid w:val="00DF5DBC"/>
    <w:rsid w:val="00DF5E03"/>
    <w:rsid w:val="00E13F8F"/>
    <w:rsid w:val="00E179D8"/>
    <w:rsid w:val="00E23C04"/>
    <w:rsid w:val="00E24A66"/>
    <w:rsid w:val="00E31374"/>
    <w:rsid w:val="00E3409A"/>
    <w:rsid w:val="00E428CB"/>
    <w:rsid w:val="00E45E63"/>
    <w:rsid w:val="00E50C34"/>
    <w:rsid w:val="00E52C69"/>
    <w:rsid w:val="00E57F7F"/>
    <w:rsid w:val="00E65269"/>
    <w:rsid w:val="00E76C47"/>
    <w:rsid w:val="00E82917"/>
    <w:rsid w:val="00E83976"/>
    <w:rsid w:val="00E86C37"/>
    <w:rsid w:val="00E91E4F"/>
    <w:rsid w:val="00E92E37"/>
    <w:rsid w:val="00EA3F11"/>
    <w:rsid w:val="00EA4B14"/>
    <w:rsid w:val="00EA57E1"/>
    <w:rsid w:val="00EA7207"/>
    <w:rsid w:val="00EB2F7A"/>
    <w:rsid w:val="00EB30F2"/>
    <w:rsid w:val="00EC79AC"/>
    <w:rsid w:val="00ED5A12"/>
    <w:rsid w:val="00EF7C63"/>
    <w:rsid w:val="00EF7D05"/>
    <w:rsid w:val="00F072BD"/>
    <w:rsid w:val="00F12FAB"/>
    <w:rsid w:val="00F37013"/>
    <w:rsid w:val="00F37AEE"/>
    <w:rsid w:val="00F52185"/>
    <w:rsid w:val="00F5602E"/>
    <w:rsid w:val="00F60434"/>
    <w:rsid w:val="00F60464"/>
    <w:rsid w:val="00F60AD3"/>
    <w:rsid w:val="00F767CE"/>
    <w:rsid w:val="00F76CD2"/>
    <w:rsid w:val="00F90D81"/>
    <w:rsid w:val="00F950F8"/>
    <w:rsid w:val="00FA4BC1"/>
    <w:rsid w:val="00FA68E7"/>
    <w:rsid w:val="00FB254D"/>
    <w:rsid w:val="00FC45CA"/>
    <w:rsid w:val="00FC5631"/>
    <w:rsid w:val="00FE53A9"/>
    <w:rsid w:val="00FF015C"/>
    <w:rsid w:val="00FF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C3BD8"/>
  <w15:chartTrackingRefBased/>
  <w15:docId w15:val="{6776D55C-FCC5-4AC4-BF43-F937FEA8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HAns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E1"/>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E839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basedOn w:val="DefaultParagraphFont"/>
    <w:uiPriority w:val="99"/>
    <w:semiHidden/>
    <w:unhideWhenUsed/>
    <w:rsid w:val="003A3CC1"/>
    <w:rPr>
      <w:sz w:val="16"/>
      <w:szCs w:val="16"/>
    </w:rPr>
  </w:style>
  <w:style w:type="paragraph" w:styleId="CommentText">
    <w:name w:val="annotation text"/>
    <w:basedOn w:val="Normal"/>
    <w:link w:val="CommentTextChar"/>
    <w:uiPriority w:val="99"/>
    <w:unhideWhenUsed/>
    <w:rsid w:val="003A3CC1"/>
    <w:rPr>
      <w:sz w:val="20"/>
      <w:szCs w:val="20"/>
    </w:rPr>
  </w:style>
  <w:style w:type="character" w:customStyle="1" w:styleId="CommentTextChar">
    <w:name w:val="Comment Text Char"/>
    <w:basedOn w:val="DefaultParagraphFont"/>
    <w:link w:val="CommentText"/>
    <w:uiPriority w:val="99"/>
    <w:rsid w:val="003A3CC1"/>
    <w:rPr>
      <w:sz w:val="20"/>
      <w:szCs w:val="20"/>
    </w:rPr>
  </w:style>
  <w:style w:type="paragraph" w:styleId="CommentSubject">
    <w:name w:val="annotation subject"/>
    <w:basedOn w:val="CommentText"/>
    <w:next w:val="CommentText"/>
    <w:link w:val="CommentSubjectChar"/>
    <w:uiPriority w:val="99"/>
    <w:semiHidden/>
    <w:unhideWhenUsed/>
    <w:rsid w:val="003A3CC1"/>
    <w:rPr>
      <w:b/>
      <w:bCs/>
    </w:rPr>
  </w:style>
  <w:style w:type="character" w:customStyle="1" w:styleId="CommentSubjectChar">
    <w:name w:val="Comment Subject Char"/>
    <w:basedOn w:val="CommentTextChar"/>
    <w:link w:val="CommentSubject"/>
    <w:uiPriority w:val="99"/>
    <w:semiHidden/>
    <w:rsid w:val="003A3CC1"/>
    <w:rPr>
      <w:b/>
      <w:bCs/>
      <w:sz w:val="20"/>
      <w:szCs w:val="20"/>
    </w:rPr>
  </w:style>
  <w:style w:type="paragraph" w:styleId="BalloonText">
    <w:name w:val="Balloon Text"/>
    <w:basedOn w:val="Normal"/>
    <w:link w:val="BalloonTextChar"/>
    <w:uiPriority w:val="99"/>
    <w:semiHidden/>
    <w:unhideWhenUsed/>
    <w:rsid w:val="003A3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CC1"/>
    <w:rPr>
      <w:rFonts w:ascii="Segoe UI" w:hAnsi="Segoe UI" w:cs="Segoe UI"/>
      <w:sz w:val="18"/>
      <w:szCs w:val="18"/>
    </w:rPr>
  </w:style>
  <w:style w:type="paragraph" w:styleId="ListParagraph">
    <w:name w:val="List Paragraph"/>
    <w:basedOn w:val="Normal"/>
    <w:uiPriority w:val="34"/>
    <w:qFormat/>
    <w:rsid w:val="003A3CC1"/>
    <w:pPr>
      <w:ind w:left="720"/>
      <w:contextualSpacing/>
    </w:pPr>
  </w:style>
  <w:style w:type="paragraph" w:styleId="TOCHeading">
    <w:name w:val="TOC Heading"/>
    <w:basedOn w:val="Heading1"/>
    <w:next w:val="Normal"/>
    <w:uiPriority w:val="39"/>
    <w:unhideWhenUsed/>
    <w:qFormat/>
    <w:rsid w:val="003A3CC1"/>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TOC2">
    <w:name w:val="toc 2"/>
    <w:basedOn w:val="Normal"/>
    <w:next w:val="Normal"/>
    <w:autoRedefine/>
    <w:uiPriority w:val="39"/>
    <w:unhideWhenUsed/>
    <w:rsid w:val="003A3CC1"/>
    <w:pPr>
      <w:spacing w:after="100"/>
      <w:ind w:left="240"/>
    </w:pPr>
  </w:style>
  <w:style w:type="character" w:styleId="Hyperlink">
    <w:name w:val="Hyperlink"/>
    <w:basedOn w:val="DefaultParagraphFont"/>
    <w:uiPriority w:val="99"/>
    <w:unhideWhenUsed/>
    <w:rsid w:val="003A3CC1"/>
    <w:rPr>
      <w:color w:val="0563C1" w:themeColor="hyperlink"/>
      <w:u w:val="single"/>
    </w:rPr>
  </w:style>
  <w:style w:type="paragraph" w:customStyle="1" w:styleId="Title2">
    <w:name w:val="Title 2"/>
    <w:basedOn w:val="Heading2"/>
    <w:link w:val="Title2Char"/>
    <w:qFormat/>
    <w:rsid w:val="00F37AEE"/>
    <w:pPr>
      <w:numPr>
        <w:ilvl w:val="0"/>
        <w:numId w:val="0"/>
      </w:numPr>
      <w:spacing w:after="60" w:line="259" w:lineRule="auto"/>
    </w:pPr>
    <w:rPr>
      <w:rFonts w:eastAsiaTheme="minorHAnsi" w:cs="Arial"/>
      <w:b/>
    </w:rPr>
  </w:style>
  <w:style w:type="character" w:customStyle="1" w:styleId="Title2Char">
    <w:name w:val="Title 2 Char"/>
    <w:basedOn w:val="DefaultParagraphFont"/>
    <w:link w:val="Title2"/>
    <w:rsid w:val="00F37AEE"/>
    <w:rPr>
      <w:rFonts w:eastAsiaTheme="minorHAnsi" w:cs="Arial"/>
      <w:b/>
      <w:kern w:val="24"/>
    </w:rPr>
  </w:style>
  <w:style w:type="paragraph" w:styleId="NoSpacing">
    <w:name w:val="No Spacing"/>
    <w:uiPriority w:val="1"/>
    <w:qFormat/>
    <w:rsid w:val="00495B3D"/>
  </w:style>
  <w:style w:type="paragraph" w:styleId="FootnoteText">
    <w:name w:val="footnote text"/>
    <w:basedOn w:val="Normal"/>
    <w:link w:val="FootnoteTextChar"/>
    <w:uiPriority w:val="99"/>
    <w:unhideWhenUsed/>
    <w:rsid w:val="003F0021"/>
    <w:rPr>
      <w:sz w:val="20"/>
      <w:szCs w:val="20"/>
    </w:rPr>
  </w:style>
  <w:style w:type="character" w:customStyle="1" w:styleId="FootnoteTextChar">
    <w:name w:val="Footnote Text Char"/>
    <w:basedOn w:val="DefaultParagraphFont"/>
    <w:link w:val="FootnoteText"/>
    <w:uiPriority w:val="99"/>
    <w:rsid w:val="003F0021"/>
    <w:rPr>
      <w:sz w:val="20"/>
      <w:szCs w:val="20"/>
    </w:rPr>
  </w:style>
  <w:style w:type="character" w:styleId="FootnoteReference">
    <w:name w:val="footnote reference"/>
    <w:basedOn w:val="DefaultParagraphFont"/>
    <w:uiPriority w:val="99"/>
    <w:semiHidden/>
    <w:unhideWhenUsed/>
    <w:rsid w:val="003F0021"/>
    <w:rPr>
      <w:vertAlign w:val="superscript"/>
    </w:rPr>
  </w:style>
  <w:style w:type="paragraph" w:styleId="NormalWeb">
    <w:name w:val="Normal (Web)"/>
    <w:basedOn w:val="Normal"/>
    <w:uiPriority w:val="99"/>
    <w:unhideWhenUsed/>
    <w:rsid w:val="00513F76"/>
    <w:pPr>
      <w:spacing w:before="100" w:beforeAutospacing="1" w:after="100" w:afterAutospacing="1"/>
    </w:pPr>
    <w:rPr>
      <w:rFonts w:ascii="Times New Roman" w:eastAsiaTheme="minorEastAsia" w:hAnsi="Times New Roman" w:cs="Times New Roman"/>
      <w:szCs w:val="24"/>
      <w:lang w:eastAsia="en-GB"/>
    </w:rPr>
  </w:style>
  <w:style w:type="character" w:styleId="FollowedHyperlink">
    <w:name w:val="FollowedHyperlink"/>
    <w:basedOn w:val="DefaultParagraphFont"/>
    <w:uiPriority w:val="99"/>
    <w:semiHidden/>
    <w:unhideWhenUsed/>
    <w:rsid w:val="003530DE"/>
    <w:rPr>
      <w:color w:val="954F72" w:themeColor="followedHyperlink"/>
      <w:u w:val="single"/>
    </w:rPr>
  </w:style>
  <w:style w:type="character" w:styleId="Strong">
    <w:name w:val="Strong"/>
    <w:basedOn w:val="DefaultParagraphFont"/>
    <w:uiPriority w:val="22"/>
    <w:qFormat/>
    <w:rsid w:val="00A83D02"/>
    <w:rPr>
      <w:b/>
      <w:bCs/>
    </w:rPr>
  </w:style>
  <w:style w:type="character" w:customStyle="1" w:styleId="Heading4Char">
    <w:name w:val="Heading 4 Char"/>
    <w:basedOn w:val="DefaultParagraphFont"/>
    <w:link w:val="Heading4"/>
    <w:uiPriority w:val="9"/>
    <w:semiHidden/>
    <w:rsid w:val="00E83976"/>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9646C9"/>
  </w:style>
  <w:style w:type="character" w:styleId="UnresolvedMention">
    <w:name w:val="Unresolved Mention"/>
    <w:basedOn w:val="DefaultParagraphFont"/>
    <w:uiPriority w:val="99"/>
    <w:semiHidden/>
    <w:unhideWhenUsed/>
    <w:rsid w:val="00D74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652">
      <w:bodyDiv w:val="1"/>
      <w:marLeft w:val="0"/>
      <w:marRight w:val="0"/>
      <w:marTop w:val="0"/>
      <w:marBottom w:val="0"/>
      <w:divBdr>
        <w:top w:val="none" w:sz="0" w:space="0" w:color="auto"/>
        <w:left w:val="none" w:sz="0" w:space="0" w:color="auto"/>
        <w:bottom w:val="none" w:sz="0" w:space="0" w:color="auto"/>
        <w:right w:val="none" w:sz="0" w:space="0" w:color="auto"/>
      </w:divBdr>
    </w:div>
    <w:div w:id="40594736">
      <w:bodyDiv w:val="1"/>
      <w:marLeft w:val="0"/>
      <w:marRight w:val="0"/>
      <w:marTop w:val="0"/>
      <w:marBottom w:val="0"/>
      <w:divBdr>
        <w:top w:val="none" w:sz="0" w:space="0" w:color="auto"/>
        <w:left w:val="none" w:sz="0" w:space="0" w:color="auto"/>
        <w:bottom w:val="none" w:sz="0" w:space="0" w:color="auto"/>
        <w:right w:val="none" w:sz="0" w:space="0" w:color="auto"/>
      </w:divBdr>
    </w:div>
    <w:div w:id="40597420">
      <w:bodyDiv w:val="1"/>
      <w:marLeft w:val="0"/>
      <w:marRight w:val="0"/>
      <w:marTop w:val="0"/>
      <w:marBottom w:val="0"/>
      <w:divBdr>
        <w:top w:val="none" w:sz="0" w:space="0" w:color="auto"/>
        <w:left w:val="none" w:sz="0" w:space="0" w:color="auto"/>
        <w:bottom w:val="none" w:sz="0" w:space="0" w:color="auto"/>
        <w:right w:val="none" w:sz="0" w:space="0" w:color="auto"/>
      </w:divBdr>
    </w:div>
    <w:div w:id="58747374">
      <w:bodyDiv w:val="1"/>
      <w:marLeft w:val="0"/>
      <w:marRight w:val="0"/>
      <w:marTop w:val="0"/>
      <w:marBottom w:val="0"/>
      <w:divBdr>
        <w:top w:val="none" w:sz="0" w:space="0" w:color="auto"/>
        <w:left w:val="none" w:sz="0" w:space="0" w:color="auto"/>
        <w:bottom w:val="none" w:sz="0" w:space="0" w:color="auto"/>
        <w:right w:val="none" w:sz="0" w:space="0" w:color="auto"/>
      </w:divBdr>
    </w:div>
    <w:div w:id="202329127">
      <w:bodyDiv w:val="1"/>
      <w:marLeft w:val="0"/>
      <w:marRight w:val="0"/>
      <w:marTop w:val="0"/>
      <w:marBottom w:val="0"/>
      <w:divBdr>
        <w:top w:val="none" w:sz="0" w:space="0" w:color="auto"/>
        <w:left w:val="none" w:sz="0" w:space="0" w:color="auto"/>
        <w:bottom w:val="none" w:sz="0" w:space="0" w:color="auto"/>
        <w:right w:val="none" w:sz="0" w:space="0" w:color="auto"/>
      </w:divBdr>
    </w:div>
    <w:div w:id="203103912">
      <w:bodyDiv w:val="1"/>
      <w:marLeft w:val="0"/>
      <w:marRight w:val="0"/>
      <w:marTop w:val="0"/>
      <w:marBottom w:val="0"/>
      <w:divBdr>
        <w:top w:val="none" w:sz="0" w:space="0" w:color="auto"/>
        <w:left w:val="none" w:sz="0" w:space="0" w:color="auto"/>
        <w:bottom w:val="none" w:sz="0" w:space="0" w:color="auto"/>
        <w:right w:val="none" w:sz="0" w:space="0" w:color="auto"/>
      </w:divBdr>
    </w:div>
    <w:div w:id="226886325">
      <w:bodyDiv w:val="1"/>
      <w:marLeft w:val="0"/>
      <w:marRight w:val="0"/>
      <w:marTop w:val="0"/>
      <w:marBottom w:val="0"/>
      <w:divBdr>
        <w:top w:val="none" w:sz="0" w:space="0" w:color="auto"/>
        <w:left w:val="none" w:sz="0" w:space="0" w:color="auto"/>
        <w:bottom w:val="none" w:sz="0" w:space="0" w:color="auto"/>
        <w:right w:val="none" w:sz="0" w:space="0" w:color="auto"/>
      </w:divBdr>
    </w:div>
    <w:div w:id="259024871">
      <w:bodyDiv w:val="1"/>
      <w:marLeft w:val="0"/>
      <w:marRight w:val="0"/>
      <w:marTop w:val="0"/>
      <w:marBottom w:val="0"/>
      <w:divBdr>
        <w:top w:val="none" w:sz="0" w:space="0" w:color="auto"/>
        <w:left w:val="none" w:sz="0" w:space="0" w:color="auto"/>
        <w:bottom w:val="none" w:sz="0" w:space="0" w:color="auto"/>
        <w:right w:val="none" w:sz="0" w:space="0" w:color="auto"/>
      </w:divBdr>
    </w:div>
    <w:div w:id="293368367">
      <w:bodyDiv w:val="1"/>
      <w:marLeft w:val="0"/>
      <w:marRight w:val="0"/>
      <w:marTop w:val="0"/>
      <w:marBottom w:val="0"/>
      <w:divBdr>
        <w:top w:val="none" w:sz="0" w:space="0" w:color="auto"/>
        <w:left w:val="none" w:sz="0" w:space="0" w:color="auto"/>
        <w:bottom w:val="none" w:sz="0" w:space="0" w:color="auto"/>
        <w:right w:val="none" w:sz="0" w:space="0" w:color="auto"/>
      </w:divBdr>
      <w:divsChild>
        <w:div w:id="1996301613">
          <w:marLeft w:val="0"/>
          <w:marRight w:val="0"/>
          <w:marTop w:val="0"/>
          <w:marBottom w:val="0"/>
          <w:divBdr>
            <w:top w:val="none" w:sz="0" w:space="0" w:color="auto"/>
            <w:left w:val="none" w:sz="0" w:space="0" w:color="auto"/>
            <w:bottom w:val="none" w:sz="0" w:space="0" w:color="auto"/>
            <w:right w:val="none" w:sz="0" w:space="0" w:color="auto"/>
          </w:divBdr>
          <w:divsChild>
            <w:div w:id="890312742">
              <w:marLeft w:val="0"/>
              <w:marRight w:val="0"/>
              <w:marTop w:val="0"/>
              <w:marBottom w:val="0"/>
              <w:divBdr>
                <w:top w:val="none" w:sz="0" w:space="0" w:color="auto"/>
                <w:left w:val="none" w:sz="0" w:space="0" w:color="auto"/>
                <w:bottom w:val="none" w:sz="0" w:space="0" w:color="auto"/>
                <w:right w:val="none" w:sz="0" w:space="0" w:color="auto"/>
              </w:divBdr>
              <w:divsChild>
                <w:div w:id="1335381382">
                  <w:marLeft w:val="0"/>
                  <w:marRight w:val="0"/>
                  <w:marTop w:val="0"/>
                  <w:marBottom w:val="0"/>
                  <w:divBdr>
                    <w:top w:val="none" w:sz="0" w:space="0" w:color="auto"/>
                    <w:left w:val="none" w:sz="0" w:space="0" w:color="auto"/>
                    <w:bottom w:val="none" w:sz="0" w:space="0" w:color="auto"/>
                    <w:right w:val="none" w:sz="0" w:space="0" w:color="auto"/>
                  </w:divBdr>
                  <w:divsChild>
                    <w:div w:id="7091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959984">
      <w:bodyDiv w:val="1"/>
      <w:marLeft w:val="0"/>
      <w:marRight w:val="0"/>
      <w:marTop w:val="0"/>
      <w:marBottom w:val="0"/>
      <w:divBdr>
        <w:top w:val="none" w:sz="0" w:space="0" w:color="auto"/>
        <w:left w:val="none" w:sz="0" w:space="0" w:color="auto"/>
        <w:bottom w:val="none" w:sz="0" w:space="0" w:color="auto"/>
        <w:right w:val="none" w:sz="0" w:space="0" w:color="auto"/>
      </w:divBdr>
    </w:div>
    <w:div w:id="320890387">
      <w:bodyDiv w:val="1"/>
      <w:marLeft w:val="0"/>
      <w:marRight w:val="0"/>
      <w:marTop w:val="0"/>
      <w:marBottom w:val="0"/>
      <w:divBdr>
        <w:top w:val="none" w:sz="0" w:space="0" w:color="auto"/>
        <w:left w:val="none" w:sz="0" w:space="0" w:color="auto"/>
        <w:bottom w:val="none" w:sz="0" w:space="0" w:color="auto"/>
        <w:right w:val="none" w:sz="0" w:space="0" w:color="auto"/>
      </w:divBdr>
    </w:div>
    <w:div w:id="341005886">
      <w:bodyDiv w:val="1"/>
      <w:marLeft w:val="0"/>
      <w:marRight w:val="0"/>
      <w:marTop w:val="0"/>
      <w:marBottom w:val="0"/>
      <w:divBdr>
        <w:top w:val="none" w:sz="0" w:space="0" w:color="auto"/>
        <w:left w:val="none" w:sz="0" w:space="0" w:color="auto"/>
        <w:bottom w:val="none" w:sz="0" w:space="0" w:color="auto"/>
        <w:right w:val="none" w:sz="0" w:space="0" w:color="auto"/>
      </w:divBdr>
    </w:div>
    <w:div w:id="388385843">
      <w:bodyDiv w:val="1"/>
      <w:marLeft w:val="0"/>
      <w:marRight w:val="0"/>
      <w:marTop w:val="0"/>
      <w:marBottom w:val="0"/>
      <w:divBdr>
        <w:top w:val="none" w:sz="0" w:space="0" w:color="auto"/>
        <w:left w:val="none" w:sz="0" w:space="0" w:color="auto"/>
        <w:bottom w:val="none" w:sz="0" w:space="0" w:color="auto"/>
        <w:right w:val="none" w:sz="0" w:space="0" w:color="auto"/>
      </w:divBdr>
    </w:div>
    <w:div w:id="416559864">
      <w:bodyDiv w:val="1"/>
      <w:marLeft w:val="0"/>
      <w:marRight w:val="0"/>
      <w:marTop w:val="0"/>
      <w:marBottom w:val="0"/>
      <w:divBdr>
        <w:top w:val="none" w:sz="0" w:space="0" w:color="auto"/>
        <w:left w:val="none" w:sz="0" w:space="0" w:color="auto"/>
        <w:bottom w:val="none" w:sz="0" w:space="0" w:color="auto"/>
        <w:right w:val="none" w:sz="0" w:space="0" w:color="auto"/>
      </w:divBdr>
    </w:div>
    <w:div w:id="536240222">
      <w:bodyDiv w:val="1"/>
      <w:marLeft w:val="0"/>
      <w:marRight w:val="0"/>
      <w:marTop w:val="0"/>
      <w:marBottom w:val="0"/>
      <w:divBdr>
        <w:top w:val="none" w:sz="0" w:space="0" w:color="auto"/>
        <w:left w:val="none" w:sz="0" w:space="0" w:color="auto"/>
        <w:bottom w:val="none" w:sz="0" w:space="0" w:color="auto"/>
        <w:right w:val="none" w:sz="0" w:space="0" w:color="auto"/>
      </w:divBdr>
    </w:div>
    <w:div w:id="540629048">
      <w:bodyDiv w:val="1"/>
      <w:marLeft w:val="0"/>
      <w:marRight w:val="0"/>
      <w:marTop w:val="0"/>
      <w:marBottom w:val="0"/>
      <w:divBdr>
        <w:top w:val="none" w:sz="0" w:space="0" w:color="auto"/>
        <w:left w:val="none" w:sz="0" w:space="0" w:color="auto"/>
        <w:bottom w:val="none" w:sz="0" w:space="0" w:color="auto"/>
        <w:right w:val="none" w:sz="0" w:space="0" w:color="auto"/>
      </w:divBdr>
    </w:div>
    <w:div w:id="554657537">
      <w:bodyDiv w:val="1"/>
      <w:marLeft w:val="0"/>
      <w:marRight w:val="0"/>
      <w:marTop w:val="0"/>
      <w:marBottom w:val="0"/>
      <w:divBdr>
        <w:top w:val="none" w:sz="0" w:space="0" w:color="auto"/>
        <w:left w:val="none" w:sz="0" w:space="0" w:color="auto"/>
        <w:bottom w:val="none" w:sz="0" w:space="0" w:color="auto"/>
        <w:right w:val="none" w:sz="0" w:space="0" w:color="auto"/>
      </w:divBdr>
    </w:div>
    <w:div w:id="586498063">
      <w:bodyDiv w:val="1"/>
      <w:marLeft w:val="0"/>
      <w:marRight w:val="0"/>
      <w:marTop w:val="0"/>
      <w:marBottom w:val="0"/>
      <w:divBdr>
        <w:top w:val="none" w:sz="0" w:space="0" w:color="auto"/>
        <w:left w:val="none" w:sz="0" w:space="0" w:color="auto"/>
        <w:bottom w:val="none" w:sz="0" w:space="0" w:color="auto"/>
        <w:right w:val="none" w:sz="0" w:space="0" w:color="auto"/>
      </w:divBdr>
    </w:div>
    <w:div w:id="610354026">
      <w:bodyDiv w:val="1"/>
      <w:marLeft w:val="0"/>
      <w:marRight w:val="0"/>
      <w:marTop w:val="0"/>
      <w:marBottom w:val="0"/>
      <w:divBdr>
        <w:top w:val="none" w:sz="0" w:space="0" w:color="auto"/>
        <w:left w:val="none" w:sz="0" w:space="0" w:color="auto"/>
        <w:bottom w:val="none" w:sz="0" w:space="0" w:color="auto"/>
        <w:right w:val="none" w:sz="0" w:space="0" w:color="auto"/>
      </w:divBdr>
    </w:div>
    <w:div w:id="685517843">
      <w:bodyDiv w:val="1"/>
      <w:marLeft w:val="0"/>
      <w:marRight w:val="0"/>
      <w:marTop w:val="0"/>
      <w:marBottom w:val="0"/>
      <w:divBdr>
        <w:top w:val="none" w:sz="0" w:space="0" w:color="auto"/>
        <w:left w:val="none" w:sz="0" w:space="0" w:color="auto"/>
        <w:bottom w:val="none" w:sz="0" w:space="0" w:color="auto"/>
        <w:right w:val="none" w:sz="0" w:space="0" w:color="auto"/>
      </w:divBdr>
    </w:div>
    <w:div w:id="786658517">
      <w:bodyDiv w:val="1"/>
      <w:marLeft w:val="0"/>
      <w:marRight w:val="0"/>
      <w:marTop w:val="0"/>
      <w:marBottom w:val="0"/>
      <w:divBdr>
        <w:top w:val="none" w:sz="0" w:space="0" w:color="auto"/>
        <w:left w:val="none" w:sz="0" w:space="0" w:color="auto"/>
        <w:bottom w:val="none" w:sz="0" w:space="0" w:color="auto"/>
        <w:right w:val="none" w:sz="0" w:space="0" w:color="auto"/>
      </w:divBdr>
    </w:div>
    <w:div w:id="877089935">
      <w:bodyDiv w:val="1"/>
      <w:marLeft w:val="0"/>
      <w:marRight w:val="0"/>
      <w:marTop w:val="0"/>
      <w:marBottom w:val="0"/>
      <w:divBdr>
        <w:top w:val="none" w:sz="0" w:space="0" w:color="auto"/>
        <w:left w:val="none" w:sz="0" w:space="0" w:color="auto"/>
        <w:bottom w:val="none" w:sz="0" w:space="0" w:color="auto"/>
        <w:right w:val="none" w:sz="0" w:space="0" w:color="auto"/>
      </w:divBdr>
    </w:div>
    <w:div w:id="912352858">
      <w:bodyDiv w:val="1"/>
      <w:marLeft w:val="0"/>
      <w:marRight w:val="0"/>
      <w:marTop w:val="0"/>
      <w:marBottom w:val="0"/>
      <w:divBdr>
        <w:top w:val="none" w:sz="0" w:space="0" w:color="auto"/>
        <w:left w:val="none" w:sz="0" w:space="0" w:color="auto"/>
        <w:bottom w:val="none" w:sz="0" w:space="0" w:color="auto"/>
        <w:right w:val="none" w:sz="0" w:space="0" w:color="auto"/>
      </w:divBdr>
    </w:div>
    <w:div w:id="1008631192">
      <w:bodyDiv w:val="1"/>
      <w:marLeft w:val="0"/>
      <w:marRight w:val="0"/>
      <w:marTop w:val="0"/>
      <w:marBottom w:val="0"/>
      <w:divBdr>
        <w:top w:val="none" w:sz="0" w:space="0" w:color="auto"/>
        <w:left w:val="none" w:sz="0" w:space="0" w:color="auto"/>
        <w:bottom w:val="none" w:sz="0" w:space="0" w:color="auto"/>
        <w:right w:val="none" w:sz="0" w:space="0" w:color="auto"/>
      </w:divBdr>
    </w:div>
    <w:div w:id="1133870523">
      <w:bodyDiv w:val="1"/>
      <w:marLeft w:val="0"/>
      <w:marRight w:val="0"/>
      <w:marTop w:val="0"/>
      <w:marBottom w:val="0"/>
      <w:divBdr>
        <w:top w:val="none" w:sz="0" w:space="0" w:color="auto"/>
        <w:left w:val="none" w:sz="0" w:space="0" w:color="auto"/>
        <w:bottom w:val="none" w:sz="0" w:space="0" w:color="auto"/>
        <w:right w:val="none" w:sz="0" w:space="0" w:color="auto"/>
      </w:divBdr>
    </w:div>
    <w:div w:id="1199195578">
      <w:bodyDiv w:val="1"/>
      <w:marLeft w:val="0"/>
      <w:marRight w:val="0"/>
      <w:marTop w:val="0"/>
      <w:marBottom w:val="0"/>
      <w:divBdr>
        <w:top w:val="none" w:sz="0" w:space="0" w:color="auto"/>
        <w:left w:val="none" w:sz="0" w:space="0" w:color="auto"/>
        <w:bottom w:val="none" w:sz="0" w:space="0" w:color="auto"/>
        <w:right w:val="none" w:sz="0" w:space="0" w:color="auto"/>
      </w:divBdr>
      <w:divsChild>
        <w:div w:id="1211726904">
          <w:marLeft w:val="274"/>
          <w:marRight w:val="0"/>
          <w:marTop w:val="0"/>
          <w:marBottom w:val="0"/>
          <w:divBdr>
            <w:top w:val="none" w:sz="0" w:space="0" w:color="auto"/>
            <w:left w:val="none" w:sz="0" w:space="0" w:color="auto"/>
            <w:bottom w:val="none" w:sz="0" w:space="0" w:color="auto"/>
            <w:right w:val="none" w:sz="0" w:space="0" w:color="auto"/>
          </w:divBdr>
        </w:div>
        <w:div w:id="527913748">
          <w:marLeft w:val="274"/>
          <w:marRight w:val="0"/>
          <w:marTop w:val="0"/>
          <w:marBottom w:val="0"/>
          <w:divBdr>
            <w:top w:val="none" w:sz="0" w:space="0" w:color="auto"/>
            <w:left w:val="none" w:sz="0" w:space="0" w:color="auto"/>
            <w:bottom w:val="none" w:sz="0" w:space="0" w:color="auto"/>
            <w:right w:val="none" w:sz="0" w:space="0" w:color="auto"/>
          </w:divBdr>
        </w:div>
      </w:divsChild>
    </w:div>
    <w:div w:id="1247807879">
      <w:bodyDiv w:val="1"/>
      <w:marLeft w:val="0"/>
      <w:marRight w:val="0"/>
      <w:marTop w:val="0"/>
      <w:marBottom w:val="0"/>
      <w:divBdr>
        <w:top w:val="none" w:sz="0" w:space="0" w:color="auto"/>
        <w:left w:val="none" w:sz="0" w:space="0" w:color="auto"/>
        <w:bottom w:val="none" w:sz="0" w:space="0" w:color="auto"/>
        <w:right w:val="none" w:sz="0" w:space="0" w:color="auto"/>
      </w:divBdr>
    </w:div>
    <w:div w:id="1317607516">
      <w:bodyDiv w:val="1"/>
      <w:marLeft w:val="0"/>
      <w:marRight w:val="0"/>
      <w:marTop w:val="0"/>
      <w:marBottom w:val="0"/>
      <w:divBdr>
        <w:top w:val="none" w:sz="0" w:space="0" w:color="auto"/>
        <w:left w:val="none" w:sz="0" w:space="0" w:color="auto"/>
        <w:bottom w:val="none" w:sz="0" w:space="0" w:color="auto"/>
        <w:right w:val="none" w:sz="0" w:space="0" w:color="auto"/>
      </w:divBdr>
    </w:div>
    <w:div w:id="1320229867">
      <w:bodyDiv w:val="1"/>
      <w:marLeft w:val="0"/>
      <w:marRight w:val="0"/>
      <w:marTop w:val="0"/>
      <w:marBottom w:val="0"/>
      <w:divBdr>
        <w:top w:val="none" w:sz="0" w:space="0" w:color="auto"/>
        <w:left w:val="none" w:sz="0" w:space="0" w:color="auto"/>
        <w:bottom w:val="none" w:sz="0" w:space="0" w:color="auto"/>
        <w:right w:val="none" w:sz="0" w:space="0" w:color="auto"/>
      </w:divBdr>
    </w:div>
    <w:div w:id="1331324938">
      <w:bodyDiv w:val="1"/>
      <w:marLeft w:val="0"/>
      <w:marRight w:val="0"/>
      <w:marTop w:val="0"/>
      <w:marBottom w:val="0"/>
      <w:divBdr>
        <w:top w:val="none" w:sz="0" w:space="0" w:color="auto"/>
        <w:left w:val="none" w:sz="0" w:space="0" w:color="auto"/>
        <w:bottom w:val="none" w:sz="0" w:space="0" w:color="auto"/>
        <w:right w:val="none" w:sz="0" w:space="0" w:color="auto"/>
      </w:divBdr>
    </w:div>
    <w:div w:id="1359814085">
      <w:bodyDiv w:val="1"/>
      <w:marLeft w:val="0"/>
      <w:marRight w:val="0"/>
      <w:marTop w:val="0"/>
      <w:marBottom w:val="0"/>
      <w:divBdr>
        <w:top w:val="none" w:sz="0" w:space="0" w:color="auto"/>
        <w:left w:val="none" w:sz="0" w:space="0" w:color="auto"/>
        <w:bottom w:val="none" w:sz="0" w:space="0" w:color="auto"/>
        <w:right w:val="none" w:sz="0" w:space="0" w:color="auto"/>
      </w:divBdr>
    </w:div>
    <w:div w:id="1361707083">
      <w:bodyDiv w:val="1"/>
      <w:marLeft w:val="0"/>
      <w:marRight w:val="0"/>
      <w:marTop w:val="0"/>
      <w:marBottom w:val="0"/>
      <w:divBdr>
        <w:top w:val="none" w:sz="0" w:space="0" w:color="auto"/>
        <w:left w:val="none" w:sz="0" w:space="0" w:color="auto"/>
        <w:bottom w:val="none" w:sz="0" w:space="0" w:color="auto"/>
        <w:right w:val="none" w:sz="0" w:space="0" w:color="auto"/>
      </w:divBdr>
    </w:div>
    <w:div w:id="1692412906">
      <w:bodyDiv w:val="1"/>
      <w:marLeft w:val="0"/>
      <w:marRight w:val="0"/>
      <w:marTop w:val="0"/>
      <w:marBottom w:val="0"/>
      <w:divBdr>
        <w:top w:val="none" w:sz="0" w:space="0" w:color="auto"/>
        <w:left w:val="none" w:sz="0" w:space="0" w:color="auto"/>
        <w:bottom w:val="none" w:sz="0" w:space="0" w:color="auto"/>
        <w:right w:val="none" w:sz="0" w:space="0" w:color="auto"/>
      </w:divBdr>
    </w:div>
    <w:div w:id="1739591319">
      <w:bodyDiv w:val="1"/>
      <w:marLeft w:val="0"/>
      <w:marRight w:val="0"/>
      <w:marTop w:val="0"/>
      <w:marBottom w:val="0"/>
      <w:divBdr>
        <w:top w:val="none" w:sz="0" w:space="0" w:color="auto"/>
        <w:left w:val="none" w:sz="0" w:space="0" w:color="auto"/>
        <w:bottom w:val="none" w:sz="0" w:space="0" w:color="auto"/>
        <w:right w:val="none" w:sz="0" w:space="0" w:color="auto"/>
      </w:divBdr>
    </w:div>
    <w:div w:id="1838224843">
      <w:bodyDiv w:val="1"/>
      <w:marLeft w:val="0"/>
      <w:marRight w:val="0"/>
      <w:marTop w:val="0"/>
      <w:marBottom w:val="0"/>
      <w:divBdr>
        <w:top w:val="none" w:sz="0" w:space="0" w:color="auto"/>
        <w:left w:val="none" w:sz="0" w:space="0" w:color="auto"/>
        <w:bottom w:val="none" w:sz="0" w:space="0" w:color="auto"/>
        <w:right w:val="none" w:sz="0" w:space="0" w:color="auto"/>
      </w:divBdr>
    </w:div>
    <w:div w:id="1860047141">
      <w:bodyDiv w:val="1"/>
      <w:marLeft w:val="0"/>
      <w:marRight w:val="0"/>
      <w:marTop w:val="0"/>
      <w:marBottom w:val="0"/>
      <w:divBdr>
        <w:top w:val="none" w:sz="0" w:space="0" w:color="auto"/>
        <w:left w:val="none" w:sz="0" w:space="0" w:color="auto"/>
        <w:bottom w:val="none" w:sz="0" w:space="0" w:color="auto"/>
        <w:right w:val="none" w:sz="0" w:space="0" w:color="auto"/>
      </w:divBdr>
    </w:div>
    <w:div w:id="20259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2.xml"/><Relationship Id="rId21" Type="http://schemas.openxmlformats.org/officeDocument/2006/relationships/diagramData" Target="diagrams/data1.xml"/><Relationship Id="rId42" Type="http://schemas.openxmlformats.org/officeDocument/2006/relationships/diagramData" Target="diagrams/data3.xml"/><Relationship Id="rId47" Type="http://schemas.openxmlformats.org/officeDocument/2006/relationships/chart" Target="charts/chart11.xml"/><Relationship Id="rId63" Type="http://schemas.openxmlformats.org/officeDocument/2006/relationships/image" Target="media/image12.png"/><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diagramColors" Target="diagrams/colors2.xml"/><Relationship Id="rId11" Type="http://schemas.openxmlformats.org/officeDocument/2006/relationships/hyperlink" Target="https://www.gov.uk/government/publications/prevent-strategy-2011" TargetMode="External"/><Relationship Id="rId24" Type="http://schemas.openxmlformats.org/officeDocument/2006/relationships/diagramColors" Target="diagrams/colors1.xml"/><Relationship Id="rId32" Type="http://schemas.openxmlformats.org/officeDocument/2006/relationships/image" Target="media/image4.png"/><Relationship Id="rId37" Type="http://schemas.openxmlformats.org/officeDocument/2006/relationships/oleObject" Target="embeddings/Microsoft_Excel_Chart2.xls"/><Relationship Id="rId40" Type="http://schemas.openxmlformats.org/officeDocument/2006/relationships/chart" Target="charts/chart9.xml"/><Relationship Id="rId45" Type="http://schemas.openxmlformats.org/officeDocument/2006/relationships/diagramColors" Target="diagrams/colors3.xml"/><Relationship Id="rId53" Type="http://schemas.openxmlformats.org/officeDocument/2006/relationships/image" Target="media/image7.png"/><Relationship Id="rId58" Type="http://schemas.openxmlformats.org/officeDocument/2006/relationships/oleObject" Target="embeddings/Microsoft_Excel_Chart4.xls"/><Relationship Id="rId66" Type="http://schemas.openxmlformats.org/officeDocument/2006/relationships/chart" Target="charts/chart14.xml"/><Relationship Id="rId5" Type="http://schemas.openxmlformats.org/officeDocument/2006/relationships/settings" Target="settings.xml"/><Relationship Id="rId61" Type="http://schemas.openxmlformats.org/officeDocument/2006/relationships/chart" Target="charts/chart13.xml"/><Relationship Id="rId19" Type="http://schemas.openxmlformats.org/officeDocument/2006/relationships/chart" Target="charts/chart5.xml"/><Relationship Id="rId14" Type="http://schemas.openxmlformats.org/officeDocument/2006/relationships/hyperlink" Target="https://www.gov.uk/government/publications/counter-terrorism-strategy-contest-2018"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30" Type="http://schemas.microsoft.com/office/2007/relationships/diagramDrawing" Target="diagrams/drawing2.xml"/><Relationship Id="rId35" Type="http://schemas.openxmlformats.org/officeDocument/2006/relationships/oleObject" Target="embeddings/Microsoft_Excel_Chart.xls"/><Relationship Id="rId43" Type="http://schemas.openxmlformats.org/officeDocument/2006/relationships/diagramLayout" Target="diagrams/layout3.xml"/><Relationship Id="rId48" Type="http://schemas.openxmlformats.org/officeDocument/2006/relationships/diagramData" Target="diagrams/data4.xml"/><Relationship Id="rId56" Type="http://schemas.openxmlformats.org/officeDocument/2006/relationships/image" Target="media/image10.png"/><Relationship Id="rId64" Type="http://schemas.openxmlformats.org/officeDocument/2006/relationships/image" Target="media/image13.png"/><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Colors" Target="diagrams/colors4.xml"/><Relationship Id="rId3" Type="http://schemas.openxmlformats.org/officeDocument/2006/relationships/numbering" Target="numbering.xml"/><Relationship Id="rId12" Type="http://schemas.openxmlformats.org/officeDocument/2006/relationships/hyperlink" Target="https://www.gov.uk/government/publications/prevent-duty-guidance/revised-prevent-duty-guidance-for-scotland" TargetMode="External"/><Relationship Id="rId17" Type="http://schemas.openxmlformats.org/officeDocument/2006/relationships/chart" Target="charts/chart3.xml"/><Relationship Id="rId25" Type="http://schemas.microsoft.com/office/2007/relationships/diagramDrawing" Target="diagrams/drawing1.xml"/><Relationship Id="rId33" Type="http://schemas.openxmlformats.org/officeDocument/2006/relationships/image" Target="media/image5.png"/><Relationship Id="rId38" Type="http://schemas.openxmlformats.org/officeDocument/2006/relationships/chart" Target="charts/chart7.xml"/><Relationship Id="rId46" Type="http://schemas.microsoft.com/office/2007/relationships/diagramDrawing" Target="diagrams/drawing3.xml"/><Relationship Id="rId59" Type="http://schemas.openxmlformats.org/officeDocument/2006/relationships/oleObject" Target="embeddings/Microsoft_Excel_Chart5.xls"/><Relationship Id="rId67" Type="http://schemas.openxmlformats.org/officeDocument/2006/relationships/footer" Target="footer1.xml"/><Relationship Id="rId20" Type="http://schemas.openxmlformats.org/officeDocument/2006/relationships/chart" Target="charts/chart6.xml"/><Relationship Id="rId41" Type="http://schemas.openxmlformats.org/officeDocument/2006/relationships/chart" Target="charts/chart10.xml"/><Relationship Id="rId54" Type="http://schemas.openxmlformats.org/officeDocument/2006/relationships/image" Target="media/image8.png"/><Relationship Id="rId62" Type="http://schemas.openxmlformats.org/officeDocument/2006/relationships/image" Target="media/image11.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oleObject" Target="embeddings/Microsoft_Excel_Chart1.xls"/><Relationship Id="rId49" Type="http://schemas.openxmlformats.org/officeDocument/2006/relationships/diagramLayout" Target="diagrams/layout4.xml"/><Relationship Id="rId57" Type="http://schemas.openxmlformats.org/officeDocument/2006/relationships/oleObject" Target="embeddings/Microsoft_Excel_Chart3.xls"/><Relationship Id="rId10" Type="http://schemas.openxmlformats.org/officeDocument/2006/relationships/image" Target="media/image2.png"/><Relationship Id="rId31" Type="http://schemas.openxmlformats.org/officeDocument/2006/relationships/image" Target="media/image3.png"/><Relationship Id="rId44" Type="http://schemas.openxmlformats.org/officeDocument/2006/relationships/diagramQuickStyle" Target="diagrams/quickStyle3.xml"/><Relationship Id="rId52" Type="http://schemas.microsoft.com/office/2007/relationships/diagramDrawing" Target="diagrams/drawing4.xml"/><Relationship Id="rId60" Type="http://schemas.openxmlformats.org/officeDocument/2006/relationships/chart" Target="charts/chart12.xml"/><Relationship Id="rId65" Type="http://schemas.openxmlformats.org/officeDocument/2006/relationships/image" Target="media/image14.png"/><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assets.publishing.service.gov.uk/government/uploads/system/uploads/attachment_data/file/964230/6.6467_HO_PMAP-Duty-Guidance-Scotland.pdf" TargetMode="External"/><Relationship Id="rId18" Type="http://schemas.openxmlformats.org/officeDocument/2006/relationships/chart" Target="charts/chart4.xml"/><Relationship Id="rId39" Type="http://schemas.openxmlformats.org/officeDocument/2006/relationships/chart" Target="charts/chart8.xml"/><Relationship Id="rId34" Type="http://schemas.openxmlformats.org/officeDocument/2006/relationships/image" Target="media/image6.png"/><Relationship Id="rId50" Type="http://schemas.openxmlformats.org/officeDocument/2006/relationships/diagramQuickStyle" Target="diagrams/quickStyle4.xml"/><Relationship Id="rId55"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www.scotland.police.uk/spa-media/ej0f3bzu/prevent-referral-data-2020-21.pdf" TargetMode="External"/><Relationship Id="rId3" Type="http://schemas.openxmlformats.org/officeDocument/2006/relationships/hyperlink" Target="https://www.scotland.police.uk/spa-media/q10lkni2/prevent-referral-data-2019-20.pdf" TargetMode="External"/><Relationship Id="rId7" Type="http://schemas.openxmlformats.org/officeDocument/2006/relationships/hyperlink" Target="https://www.gov.scot/news/scotland-to-move-beyond-level-0/" TargetMode="External"/><Relationship Id="rId2" Type="http://schemas.openxmlformats.org/officeDocument/2006/relationships/hyperlink" Target="https://assets.publishing.service.gov.uk/government/uploads/system/uploads/attachment_data/file/964230/6.6467_HO_PMAP-Duty-Guidance-Scotland.pdf" TargetMode="External"/><Relationship Id="rId1" Type="http://schemas.openxmlformats.org/officeDocument/2006/relationships/hyperlink" Target="https://www.gov.uk/government/publications/prevent-duty-guidance/revised-prevent-duty-guidance-for-scotland" TargetMode="External"/><Relationship Id="rId6" Type="http://schemas.openxmlformats.org/officeDocument/2006/relationships/hyperlink" Target="https://www.webarchive.org.uk/wayback/archive/20201031100301/https:/www.gov.scot/publications/covid-19-scotlands-strategic-framework/" TargetMode="External"/><Relationship Id="rId5" Type="http://schemas.openxmlformats.org/officeDocument/2006/relationships/hyperlink" Target="https://www.scotland.police.uk/spa-media/ej0f3bzu/prevent-referral-data-2020-21.pdf" TargetMode="External"/><Relationship Id="rId4" Type="http://schemas.openxmlformats.org/officeDocument/2006/relationships/hyperlink" Target="https://www.scotland.police.uk/spa-media/rbudnniv/prevent-referral-data-2018-19.pdf?view=Standard" TargetMode="External"/><Relationship Id="rId9" Type="http://schemas.openxmlformats.org/officeDocument/2006/relationships/hyperlink" Target="https://www.nrscotland.gov.uk/statistics-and-data/statistics/statistics-by-theme/population/population-estimates/mid-year-population-estimat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443701\OneDrive%20-%20SCOTS%20Connect\Connected%20Communities\SVT\Prevent%20referral%20data\2021-22%20publication\Char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443701\OneDrive%20-%20SCOTS%20Connect\Connected%20Communities\SVT\Prevent%20referral%20data\2021-22%20publication\Chart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443701\OneDrive%20-%20SCOTS%20Connect\Connected%20Communities\SVT\Prevent%20referral%20data\2021-22%20publication\Chart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443701\OneDrive%20-%20SCOTS%20Connect\Connected%20Communities\SVT\Prevent%20referral%20data\2021-22%20publication\Chart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443701\OneDrive%20-%20SCOTS%20Connect\Connected%20Communities\SVT\Prevent%20referral%20data\2021-22%20publication\Chart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scotsconnect-my.sharepoint.com/personal/eilidh_currie_gov_scot/Documents/Connected%20Communities/SVT/Prevent%20referral%20data/2021-22%20publication/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443701\OneDrive%20-%20SCOTS%20Connect\Connected%20Communities\SVT\Prevent%20referral%20data\2021-22%20publication\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443701\OneDrive%20-%20SCOTS%20Connect\Connected%20Communities\SVT\Prevent%20referral%20data\2021-22%20publication\Char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33498A"/>
              </a:solidFill>
              <a:round/>
            </a:ln>
            <a:effectLst/>
          </c:spPr>
          <c:marker>
            <c:symbol val="none"/>
          </c:marker>
          <c:dLbls>
            <c:dLbl>
              <c:idx val="0"/>
              <c:layout>
                <c:manualLayout>
                  <c:x val="0"/>
                  <c:y val="1.7789637536135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42-4672-831F-75358F07C6F8}"/>
                </c:ext>
              </c:extLst>
            </c:dLbl>
            <c:dLbl>
              <c:idx val="1"/>
              <c:layout>
                <c:manualLayout>
                  <c:x val="-1.7877094972067038E-2"/>
                  <c:y val="-3.1131865688236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42-4672-831F-75358F07C6F8}"/>
                </c:ext>
              </c:extLst>
            </c:dLbl>
            <c:dLbl>
              <c:idx val="3"/>
              <c:layout>
                <c:manualLayout>
                  <c:x val="0"/>
                  <c:y val="8.89481876806760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42-4672-831F-75358F07C6F8}"/>
                </c:ext>
              </c:extLst>
            </c:dLbl>
            <c:dLbl>
              <c:idx val="4"/>
              <c:layout>
                <c:manualLayout>
                  <c:x val="-1.1173184357541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42-4672-831F-75358F07C6F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 '!$A$1:$A$5</c:f>
              <c:strCache>
                <c:ptCount val="5"/>
                <c:pt idx="0">
                  <c:v>2017/18</c:v>
                </c:pt>
                <c:pt idx="1">
                  <c:v>2018/19</c:v>
                </c:pt>
                <c:pt idx="2">
                  <c:v>2019/20</c:v>
                </c:pt>
                <c:pt idx="3">
                  <c:v>2020/21</c:v>
                </c:pt>
                <c:pt idx="4">
                  <c:v>2021/22</c:v>
                </c:pt>
              </c:strCache>
            </c:strRef>
          </c:cat>
          <c:val>
            <c:numRef>
              <c:f>'Total '!$B$1:$B$5</c:f>
              <c:numCache>
                <c:formatCode>General</c:formatCode>
                <c:ptCount val="5"/>
                <c:pt idx="0">
                  <c:v>104</c:v>
                </c:pt>
                <c:pt idx="1">
                  <c:v>126</c:v>
                </c:pt>
                <c:pt idx="2">
                  <c:v>100</c:v>
                </c:pt>
                <c:pt idx="3">
                  <c:v>55</c:v>
                </c:pt>
                <c:pt idx="4">
                  <c:v>91</c:v>
                </c:pt>
              </c:numCache>
            </c:numRef>
          </c:val>
          <c:smooth val="0"/>
          <c:extLst>
            <c:ext xmlns:c16="http://schemas.microsoft.com/office/drawing/2014/chart" uri="{C3380CC4-5D6E-409C-BE32-E72D297353CC}">
              <c16:uniqueId val="{00000000-2E42-4672-831F-75358F07C6F8}"/>
            </c:ext>
          </c:extLst>
        </c:ser>
        <c:dLbls>
          <c:showLegendKey val="0"/>
          <c:showVal val="0"/>
          <c:showCatName val="0"/>
          <c:showSerName val="0"/>
          <c:showPercent val="0"/>
          <c:showBubbleSize val="0"/>
        </c:dLbls>
        <c:smooth val="0"/>
        <c:axId val="438926528"/>
        <c:axId val="438925544"/>
      </c:lineChart>
      <c:catAx>
        <c:axId val="43892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8925544"/>
        <c:crosses val="autoZero"/>
        <c:auto val="1"/>
        <c:lblAlgn val="ctr"/>
        <c:lblOffset val="100"/>
        <c:noMultiLvlLbl val="0"/>
      </c:catAx>
      <c:valAx>
        <c:axId val="438925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89265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spPr>
            <a:solidFill>
              <a:srgbClr val="0084C9"/>
            </a:solidFill>
          </c:spPr>
          <c:dPt>
            <c:idx val="0"/>
            <c:bubble3D val="0"/>
            <c:spPr>
              <a:solidFill>
                <a:srgbClr val="D1D1D1"/>
              </a:solidFill>
              <a:ln w="19050">
                <a:solidFill>
                  <a:schemeClr val="lt1"/>
                </a:solidFill>
              </a:ln>
              <a:effectLst/>
            </c:spPr>
            <c:extLst>
              <c:ext xmlns:c16="http://schemas.microsoft.com/office/drawing/2014/chart" uri="{C3380CC4-5D6E-409C-BE32-E72D297353CC}">
                <c16:uniqueId val="{00000001-2F5D-41B8-981B-A8BA62FF50FD}"/>
              </c:ext>
            </c:extLst>
          </c:dPt>
          <c:dPt>
            <c:idx val="1"/>
            <c:bubble3D val="0"/>
            <c:spPr>
              <a:solidFill>
                <a:srgbClr val="263664"/>
              </a:solidFill>
              <a:ln w="19050">
                <a:solidFill>
                  <a:schemeClr val="lt1"/>
                </a:solidFill>
              </a:ln>
              <a:effectLst/>
            </c:spPr>
            <c:extLst>
              <c:ext xmlns:c16="http://schemas.microsoft.com/office/drawing/2014/chart" uri="{C3380CC4-5D6E-409C-BE32-E72D297353CC}">
                <c16:uniqueId val="{00000003-2F5D-41B8-981B-A8BA62FF50FD}"/>
              </c:ext>
            </c:extLst>
          </c:dPt>
          <c:dPt>
            <c:idx val="2"/>
            <c:bubble3D val="0"/>
            <c:spPr>
              <a:solidFill>
                <a:srgbClr val="A6B5DE"/>
              </a:solidFill>
              <a:ln w="19050">
                <a:solidFill>
                  <a:schemeClr val="lt1"/>
                </a:solidFill>
              </a:ln>
              <a:effectLst/>
            </c:spPr>
            <c:extLst>
              <c:ext xmlns:c16="http://schemas.microsoft.com/office/drawing/2014/chart" uri="{C3380CC4-5D6E-409C-BE32-E72D297353CC}">
                <c16:uniqueId val="{00000005-2F5D-41B8-981B-A8BA62FF50FD}"/>
              </c:ext>
            </c:extLst>
          </c:dPt>
          <c:dPt>
            <c:idx val="3"/>
            <c:bubble3D val="0"/>
            <c:spPr>
              <a:solidFill>
                <a:srgbClr val="607AC4"/>
              </a:solidFill>
              <a:ln w="19050">
                <a:solidFill>
                  <a:schemeClr val="lt1"/>
                </a:solidFill>
              </a:ln>
              <a:effectLst/>
            </c:spPr>
            <c:extLst>
              <c:ext xmlns:c16="http://schemas.microsoft.com/office/drawing/2014/chart" uri="{C3380CC4-5D6E-409C-BE32-E72D297353CC}">
                <c16:uniqueId val="{00000007-2F5D-41B8-981B-A8BA62FF50FD}"/>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40404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2F5D-41B8-981B-A8BA62FF50FD}"/>
                </c:ext>
              </c:extLst>
            </c:dLbl>
            <c:dLbl>
              <c:idx val="2"/>
              <c:tx>
                <c:rich>
                  <a:bodyPr/>
                  <a:lstStyle/>
                  <a:p>
                    <a:fld id="{EB7A11D3-3818-4EE9-B28F-8318419EC606}" type="VALUE">
                      <a:rPr lang="en-US">
                        <a:solidFill>
                          <a:srgbClr val="404040"/>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F5D-41B8-981B-A8BA62FF50F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International radicalisation</c:v>
                </c:pt>
                <c:pt idx="1">
                  <c:v>Right-wing radicalisation</c:v>
                </c:pt>
                <c:pt idx="2">
                  <c:v>Other radicalisation</c:v>
                </c:pt>
                <c:pt idx="3">
                  <c:v>Mixed, unstable or unclear ideology</c:v>
                </c:pt>
              </c:strCache>
            </c:strRef>
          </c:cat>
          <c:val>
            <c:numRef>
              <c:f>Sheet1!$B$2:$B$5</c:f>
              <c:numCache>
                <c:formatCode>0%</c:formatCode>
                <c:ptCount val="4"/>
                <c:pt idx="0">
                  <c:v>0.11</c:v>
                </c:pt>
                <c:pt idx="1">
                  <c:v>0.31</c:v>
                </c:pt>
                <c:pt idx="2">
                  <c:v>0.04</c:v>
                </c:pt>
                <c:pt idx="3">
                  <c:v>0.54</c:v>
                </c:pt>
              </c:numCache>
            </c:numRef>
          </c:val>
          <c:extLst>
            <c:ext xmlns:c16="http://schemas.microsoft.com/office/drawing/2014/chart" uri="{C3380CC4-5D6E-409C-BE32-E72D297353CC}">
              <c16:uniqueId val="{00000008-2F5D-41B8-981B-A8BA62FF50F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spPr>
            <a:solidFill>
              <a:srgbClr val="0084C9"/>
            </a:solidFill>
          </c:spPr>
          <c:dPt>
            <c:idx val="0"/>
            <c:bubble3D val="0"/>
            <c:spPr>
              <a:solidFill>
                <a:srgbClr val="D1D1D1"/>
              </a:solidFill>
              <a:ln w="19050">
                <a:solidFill>
                  <a:schemeClr val="lt1"/>
                </a:solidFill>
              </a:ln>
              <a:effectLst/>
            </c:spPr>
            <c:extLst>
              <c:ext xmlns:c16="http://schemas.microsoft.com/office/drawing/2014/chart" uri="{C3380CC4-5D6E-409C-BE32-E72D297353CC}">
                <c16:uniqueId val="{00000001-11EA-490A-A3F9-B86A39C6EAE8}"/>
              </c:ext>
            </c:extLst>
          </c:dPt>
          <c:dPt>
            <c:idx val="1"/>
            <c:bubble3D val="0"/>
            <c:spPr>
              <a:solidFill>
                <a:srgbClr val="263664"/>
              </a:solidFill>
              <a:ln w="19050">
                <a:solidFill>
                  <a:schemeClr val="lt1"/>
                </a:solidFill>
              </a:ln>
              <a:effectLst/>
            </c:spPr>
            <c:extLst>
              <c:ext xmlns:c16="http://schemas.microsoft.com/office/drawing/2014/chart" uri="{C3380CC4-5D6E-409C-BE32-E72D297353CC}">
                <c16:uniqueId val="{00000003-11EA-490A-A3F9-B86A39C6EAE8}"/>
              </c:ext>
            </c:extLst>
          </c:dPt>
          <c:dPt>
            <c:idx val="2"/>
            <c:bubble3D val="0"/>
            <c:spPr>
              <a:solidFill>
                <a:srgbClr val="A6B5DE"/>
              </a:solidFill>
              <a:ln w="19050">
                <a:solidFill>
                  <a:schemeClr val="lt1"/>
                </a:solidFill>
              </a:ln>
              <a:effectLst/>
            </c:spPr>
            <c:extLst>
              <c:ext xmlns:c16="http://schemas.microsoft.com/office/drawing/2014/chart" uri="{C3380CC4-5D6E-409C-BE32-E72D297353CC}">
                <c16:uniqueId val="{00000005-11EA-490A-A3F9-B86A39C6EAE8}"/>
              </c:ext>
            </c:extLst>
          </c:dPt>
          <c:dPt>
            <c:idx val="3"/>
            <c:bubble3D val="0"/>
            <c:spPr>
              <a:solidFill>
                <a:srgbClr val="4E6BBE"/>
              </a:solidFill>
              <a:ln w="19050">
                <a:solidFill>
                  <a:schemeClr val="lt1"/>
                </a:solidFill>
              </a:ln>
              <a:effectLst/>
            </c:spPr>
            <c:extLst>
              <c:ext xmlns:c16="http://schemas.microsoft.com/office/drawing/2014/chart" uri="{C3380CC4-5D6E-409C-BE32-E72D297353CC}">
                <c16:uniqueId val="{00000007-11EA-490A-A3F9-B86A39C6EAE8}"/>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11EA-490A-A3F9-B86A39C6EAE8}"/>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40404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5-11EA-490A-A3F9-B86A39C6EAE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International radicalisation</c:v>
                </c:pt>
                <c:pt idx="1">
                  <c:v>Right-wing radicalisation</c:v>
                </c:pt>
                <c:pt idx="2">
                  <c:v>Other radicalisation</c:v>
                </c:pt>
                <c:pt idx="3">
                  <c:v>Mixed, unstable or unclear ideology</c:v>
                </c:pt>
              </c:strCache>
            </c:strRef>
          </c:cat>
          <c:val>
            <c:numRef>
              <c:f>Sheet1!$B$2:$B$5</c:f>
              <c:numCache>
                <c:formatCode>0%</c:formatCode>
                <c:ptCount val="4"/>
                <c:pt idx="0">
                  <c:v>0.13</c:v>
                </c:pt>
                <c:pt idx="1">
                  <c:v>0.47</c:v>
                </c:pt>
                <c:pt idx="2">
                  <c:v>0.03</c:v>
                </c:pt>
                <c:pt idx="3">
                  <c:v>0.37</c:v>
                </c:pt>
              </c:numCache>
            </c:numRef>
          </c:val>
          <c:extLst>
            <c:ext xmlns:c16="http://schemas.microsoft.com/office/drawing/2014/chart" uri="{C3380CC4-5D6E-409C-BE32-E72D297353CC}">
              <c16:uniqueId val="{00000008-11EA-490A-A3F9-B86A39C6EAE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03183546022264E-2"/>
          <c:y val="4.1878495062893525E-2"/>
          <c:w val="0.88826126798805327"/>
          <c:h val="0.67535362641387164"/>
        </c:manualLayout>
      </c:layout>
      <c:lineChart>
        <c:grouping val="standard"/>
        <c:varyColors val="0"/>
        <c:ser>
          <c:idx val="0"/>
          <c:order val="0"/>
          <c:tx>
            <c:strRef>
              <c:f>Ideology!$B$1</c:f>
              <c:strCache>
                <c:ptCount val="1"/>
                <c:pt idx="0">
                  <c:v>Right-wing extremism</c:v>
                </c:pt>
              </c:strCache>
            </c:strRef>
          </c:tx>
          <c:spPr>
            <a:ln w="28575" cap="rnd">
              <a:solidFill>
                <a:srgbClr val="263664"/>
              </a:solidFill>
              <a:round/>
            </a:ln>
            <a:effectLst/>
          </c:spPr>
          <c:marker>
            <c:symbol val="none"/>
          </c:marker>
          <c:dLbls>
            <c:dLbl>
              <c:idx val="0"/>
              <c:layout>
                <c:manualLayout>
                  <c:x val="2.155172413793064E-3"/>
                  <c:y val="1.43112701252235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AA-4987-98F5-D851D5ABDF5A}"/>
                </c:ext>
              </c:extLst>
            </c:dLbl>
            <c:dLbl>
              <c:idx val="1"/>
              <c:layout>
                <c:manualLayout>
                  <c:x val="-4.3103448275862068E-3"/>
                  <c:y val="-4.6511627906976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8AA-4987-98F5-D851D5ABDF5A}"/>
                </c:ext>
              </c:extLst>
            </c:dLbl>
            <c:dLbl>
              <c:idx val="2"/>
              <c:layout>
                <c:manualLayout>
                  <c:x val="2.370689655172406E-2"/>
                  <c:y val="-7.15563506261180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8AA-4987-98F5-D851D5ABDF5A}"/>
                </c:ext>
              </c:extLst>
            </c:dLbl>
            <c:dLbl>
              <c:idx val="3"/>
              <c:layout>
                <c:manualLayout>
                  <c:x val="0"/>
                  <c:y val="-2.1466905187835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8AA-4987-98F5-D851D5ABDF5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Ideology!$A$2:$A$6</c:f>
              <c:strCache>
                <c:ptCount val="5"/>
                <c:pt idx="0">
                  <c:v>2017/18</c:v>
                </c:pt>
                <c:pt idx="1">
                  <c:v>2018/19</c:v>
                </c:pt>
                <c:pt idx="2">
                  <c:v>2019/20</c:v>
                </c:pt>
                <c:pt idx="3">
                  <c:v>2020/21</c:v>
                </c:pt>
                <c:pt idx="4">
                  <c:v>2021/22</c:v>
                </c:pt>
              </c:strCache>
            </c:strRef>
          </c:cat>
          <c:val>
            <c:numRef>
              <c:f>Ideology!$B$2:$B$6</c:f>
              <c:numCache>
                <c:formatCode>0%</c:formatCode>
                <c:ptCount val="5"/>
                <c:pt idx="0">
                  <c:v>0.22</c:v>
                </c:pt>
                <c:pt idx="1">
                  <c:v>0.31</c:v>
                </c:pt>
                <c:pt idx="2">
                  <c:v>0.35</c:v>
                </c:pt>
                <c:pt idx="3">
                  <c:v>0.45</c:v>
                </c:pt>
                <c:pt idx="4">
                  <c:v>0.31</c:v>
                </c:pt>
              </c:numCache>
            </c:numRef>
          </c:val>
          <c:smooth val="0"/>
          <c:extLst>
            <c:ext xmlns:c16="http://schemas.microsoft.com/office/drawing/2014/chart" uri="{C3380CC4-5D6E-409C-BE32-E72D297353CC}">
              <c16:uniqueId val="{00000000-2BFE-48E7-A635-25CFFEC60CBB}"/>
            </c:ext>
          </c:extLst>
        </c:ser>
        <c:ser>
          <c:idx val="1"/>
          <c:order val="1"/>
          <c:tx>
            <c:strRef>
              <c:f>Ideology!$C$1</c:f>
              <c:strCache>
                <c:ptCount val="1"/>
                <c:pt idx="0">
                  <c:v>Islamist extremism</c:v>
                </c:pt>
              </c:strCache>
            </c:strRef>
          </c:tx>
          <c:spPr>
            <a:ln w="28575" cap="rnd">
              <a:solidFill>
                <a:srgbClr val="D1D1D1"/>
              </a:solidFill>
              <a:round/>
            </a:ln>
            <a:effectLst/>
          </c:spPr>
          <c:marker>
            <c:symbol val="none"/>
          </c:marker>
          <c:dPt>
            <c:idx val="2"/>
            <c:marker>
              <c:symbol val="none"/>
            </c:marker>
            <c:bubble3D val="0"/>
            <c:extLst>
              <c:ext xmlns:c16="http://schemas.microsoft.com/office/drawing/2014/chart" uri="{C3380CC4-5D6E-409C-BE32-E72D297353CC}">
                <c16:uniqueId val="{0000000A-28AA-4987-98F5-D851D5ABDF5A}"/>
              </c:ext>
            </c:extLst>
          </c:dPt>
          <c:dLbls>
            <c:dLbl>
              <c:idx val="0"/>
              <c:layout>
                <c:manualLayout>
                  <c:x val="-2.1551724137931034E-3"/>
                  <c:y val="-1.7889087656529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AA-4987-98F5-D851D5ABDF5A}"/>
                </c:ext>
              </c:extLst>
            </c:dLbl>
            <c:dLbl>
              <c:idx val="1"/>
              <c:layout>
                <c:manualLayout>
                  <c:x val="0"/>
                  <c:y val="-2.1466905187835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AA-4987-98F5-D851D5ABDF5A}"/>
                </c:ext>
              </c:extLst>
            </c:dLbl>
            <c:dLbl>
              <c:idx val="2"/>
              <c:layout>
                <c:manualLayout>
                  <c:x val="-7.9022075635986166E-17"/>
                  <c:y val="1.7889087656529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8AA-4987-98F5-D851D5ABDF5A}"/>
                </c:ext>
              </c:extLst>
            </c:dLbl>
            <c:dLbl>
              <c:idx val="3"/>
              <c:layout>
                <c:manualLayout>
                  <c:x val="1.1853448275862074E-2"/>
                  <c:y val="-2.5044581860183462E-2"/>
                </c:manualLayout>
              </c:layout>
              <c:showLegendKey val="0"/>
              <c:showVal val="1"/>
              <c:showCatName val="0"/>
              <c:showSerName val="0"/>
              <c:showPercent val="0"/>
              <c:showBubbleSize val="0"/>
              <c:extLst>
                <c:ext xmlns:c15="http://schemas.microsoft.com/office/drawing/2012/chart" uri="{CE6537A1-D6FC-4f65-9D91-7224C49458BB}">
                  <c15:layout>
                    <c:manualLayout>
                      <c:w val="7.7284482758620696E-2"/>
                      <c:h val="6.3076923076923072E-2"/>
                    </c:manualLayout>
                  </c15:layout>
                </c:ext>
                <c:ext xmlns:c16="http://schemas.microsoft.com/office/drawing/2014/chart" uri="{C3380CC4-5D6E-409C-BE32-E72D297353CC}">
                  <c16:uniqueId val="{00000009-28AA-4987-98F5-D851D5ABDF5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Ideology!$A$2:$A$6</c:f>
              <c:strCache>
                <c:ptCount val="5"/>
                <c:pt idx="0">
                  <c:v>2017/18</c:v>
                </c:pt>
                <c:pt idx="1">
                  <c:v>2018/19</c:v>
                </c:pt>
                <c:pt idx="2">
                  <c:v>2019/20</c:v>
                </c:pt>
                <c:pt idx="3">
                  <c:v>2020/21</c:v>
                </c:pt>
                <c:pt idx="4">
                  <c:v>2021/22</c:v>
                </c:pt>
              </c:strCache>
            </c:strRef>
          </c:cat>
          <c:val>
            <c:numRef>
              <c:f>Ideology!$C$2:$C$6</c:f>
              <c:numCache>
                <c:formatCode>0%</c:formatCode>
                <c:ptCount val="5"/>
                <c:pt idx="0">
                  <c:v>0.37</c:v>
                </c:pt>
                <c:pt idx="1">
                  <c:v>0.2</c:v>
                </c:pt>
                <c:pt idx="2">
                  <c:v>0.12</c:v>
                </c:pt>
                <c:pt idx="3">
                  <c:v>0.13</c:v>
                </c:pt>
                <c:pt idx="4">
                  <c:v>0.11</c:v>
                </c:pt>
              </c:numCache>
            </c:numRef>
          </c:val>
          <c:smooth val="0"/>
          <c:extLst>
            <c:ext xmlns:c16="http://schemas.microsoft.com/office/drawing/2014/chart" uri="{C3380CC4-5D6E-409C-BE32-E72D297353CC}">
              <c16:uniqueId val="{00000001-2BFE-48E7-A635-25CFFEC60CBB}"/>
            </c:ext>
          </c:extLst>
        </c:ser>
        <c:ser>
          <c:idx val="2"/>
          <c:order val="2"/>
          <c:tx>
            <c:strRef>
              <c:f>Ideology!$D$1</c:f>
              <c:strCache>
                <c:ptCount val="1"/>
                <c:pt idx="0">
                  <c:v>Other extremism</c:v>
                </c:pt>
              </c:strCache>
            </c:strRef>
          </c:tx>
          <c:spPr>
            <a:ln w="28575" cap="rnd">
              <a:solidFill>
                <a:srgbClr val="A6B5DE"/>
              </a:solidFill>
              <a:round/>
            </a:ln>
            <a:effectLst/>
          </c:spPr>
          <c:marker>
            <c:symbol val="none"/>
          </c:marker>
          <c:dPt>
            <c:idx val="3"/>
            <c:marker>
              <c:symbol val="none"/>
            </c:marker>
            <c:bubble3D val="0"/>
            <c:extLst>
              <c:ext xmlns:c16="http://schemas.microsoft.com/office/drawing/2014/chart" uri="{C3380CC4-5D6E-409C-BE32-E72D297353CC}">
                <c16:uniqueId val="{0000000B-28AA-4987-98F5-D851D5ABDF5A}"/>
              </c:ext>
            </c:extLst>
          </c:dPt>
          <c:dLbls>
            <c:dLbl>
              <c:idx val="0"/>
              <c:layout>
                <c:manualLayout>
                  <c:x val="-1.0775862068965537E-2"/>
                  <c:y val="3.5778175313059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AA-4987-98F5-D851D5ABDF5A}"/>
                </c:ext>
              </c:extLst>
            </c:dLbl>
            <c:dLbl>
              <c:idx val="1"/>
              <c:layout>
                <c:manualLayout>
                  <c:x val="-1.5086206896551763E-2"/>
                  <c:y val="3.5778175313059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AA-4987-98F5-D851D5ABDF5A}"/>
                </c:ext>
              </c:extLst>
            </c:dLbl>
            <c:dLbl>
              <c:idx val="2"/>
              <c:layout>
                <c:manualLayout>
                  <c:x val="-4.3103448275862858E-3"/>
                  <c:y val="-2.8622540250447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8AA-4987-98F5-D851D5ABDF5A}"/>
                </c:ext>
              </c:extLst>
            </c:dLbl>
            <c:dLbl>
              <c:idx val="3"/>
              <c:layout>
                <c:manualLayout>
                  <c:x val="-8.6206896551724935E-3"/>
                  <c:y val="3.5778175313058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8AA-4987-98F5-D851D5ABDF5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Ideology!$A$2:$A$6</c:f>
              <c:strCache>
                <c:ptCount val="5"/>
                <c:pt idx="0">
                  <c:v>2017/18</c:v>
                </c:pt>
                <c:pt idx="1">
                  <c:v>2018/19</c:v>
                </c:pt>
                <c:pt idx="2">
                  <c:v>2019/20</c:v>
                </c:pt>
                <c:pt idx="3">
                  <c:v>2020/21</c:v>
                </c:pt>
                <c:pt idx="4">
                  <c:v>2021/22</c:v>
                </c:pt>
              </c:strCache>
            </c:strRef>
          </c:cat>
          <c:val>
            <c:numRef>
              <c:f>Ideology!$D$2:$D$6</c:f>
              <c:numCache>
                <c:formatCode>0%</c:formatCode>
                <c:ptCount val="5"/>
                <c:pt idx="0">
                  <c:v>0.16</c:v>
                </c:pt>
                <c:pt idx="1">
                  <c:v>0.19</c:v>
                </c:pt>
                <c:pt idx="2">
                  <c:v>0.2</c:v>
                </c:pt>
                <c:pt idx="3">
                  <c:v>0.09</c:v>
                </c:pt>
                <c:pt idx="4">
                  <c:v>0.04</c:v>
                </c:pt>
              </c:numCache>
            </c:numRef>
          </c:val>
          <c:smooth val="0"/>
          <c:extLst>
            <c:ext xmlns:c16="http://schemas.microsoft.com/office/drawing/2014/chart" uri="{C3380CC4-5D6E-409C-BE32-E72D297353CC}">
              <c16:uniqueId val="{00000002-2BFE-48E7-A635-25CFFEC60CBB}"/>
            </c:ext>
          </c:extLst>
        </c:ser>
        <c:ser>
          <c:idx val="3"/>
          <c:order val="3"/>
          <c:tx>
            <c:strRef>
              <c:f>Ideology!$E$1</c:f>
              <c:strCache>
                <c:ptCount val="1"/>
                <c:pt idx="0">
                  <c:v>Mixed, unstable or unclear ideology</c:v>
                </c:pt>
              </c:strCache>
            </c:strRef>
          </c:tx>
          <c:spPr>
            <a:ln w="28575" cap="rnd">
              <a:solidFill>
                <a:srgbClr val="4E6BBE"/>
              </a:solidFill>
              <a:round/>
            </a:ln>
            <a:effectLst/>
          </c:spPr>
          <c:marker>
            <c:symbol val="none"/>
          </c:marker>
          <c:dLbls>
            <c:dLbl>
              <c:idx val="0"/>
              <c:layout>
                <c:manualLayout>
                  <c:x val="-2.8017241379310366E-2"/>
                  <c:y val="-3.5778175313059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AA-4987-98F5-D851D5ABDF5A}"/>
                </c:ext>
              </c:extLst>
            </c:dLbl>
            <c:dLbl>
              <c:idx val="1"/>
              <c:layout>
                <c:manualLayout>
                  <c:x val="0"/>
                  <c:y val="1.7889087656529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AA-4987-98F5-D851D5ABDF5A}"/>
                </c:ext>
              </c:extLst>
            </c:dLbl>
            <c:dLbl>
              <c:idx val="2"/>
              <c:layout>
                <c:manualLayout>
                  <c:x val="-4.3103448275862858E-3"/>
                  <c:y val="3.2200357781753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AA-4987-98F5-D851D5ABDF5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Ideology!$A$2:$A$6</c:f>
              <c:strCache>
                <c:ptCount val="5"/>
                <c:pt idx="0">
                  <c:v>2017/18</c:v>
                </c:pt>
                <c:pt idx="1">
                  <c:v>2018/19</c:v>
                </c:pt>
                <c:pt idx="2">
                  <c:v>2019/20</c:v>
                </c:pt>
                <c:pt idx="3">
                  <c:v>2020/21</c:v>
                </c:pt>
                <c:pt idx="4">
                  <c:v>2021/22</c:v>
                </c:pt>
              </c:strCache>
            </c:strRef>
          </c:cat>
          <c:val>
            <c:numRef>
              <c:f>Ideology!$E$2:$E$6</c:f>
              <c:numCache>
                <c:formatCode>0%</c:formatCode>
                <c:ptCount val="5"/>
                <c:pt idx="0">
                  <c:v>0.25</c:v>
                </c:pt>
                <c:pt idx="1">
                  <c:v>0.3</c:v>
                </c:pt>
                <c:pt idx="2">
                  <c:v>0.33</c:v>
                </c:pt>
                <c:pt idx="3">
                  <c:v>0.33</c:v>
                </c:pt>
                <c:pt idx="4">
                  <c:v>0.54</c:v>
                </c:pt>
              </c:numCache>
            </c:numRef>
          </c:val>
          <c:smooth val="0"/>
          <c:extLst>
            <c:ext xmlns:c16="http://schemas.microsoft.com/office/drawing/2014/chart" uri="{C3380CC4-5D6E-409C-BE32-E72D297353CC}">
              <c16:uniqueId val="{00000003-2BFE-48E7-A635-25CFFEC60CBB}"/>
            </c:ext>
          </c:extLst>
        </c:ser>
        <c:dLbls>
          <c:showLegendKey val="0"/>
          <c:showVal val="0"/>
          <c:showCatName val="0"/>
          <c:showSerName val="0"/>
          <c:showPercent val="0"/>
          <c:showBubbleSize val="0"/>
        </c:dLbls>
        <c:smooth val="0"/>
        <c:axId val="382722712"/>
        <c:axId val="382721400"/>
      </c:lineChart>
      <c:catAx>
        <c:axId val="382722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2721400"/>
        <c:crosses val="autoZero"/>
        <c:auto val="1"/>
        <c:lblAlgn val="ctr"/>
        <c:lblOffset val="100"/>
        <c:noMultiLvlLbl val="0"/>
      </c:catAx>
      <c:valAx>
        <c:axId val="38272140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2722712"/>
        <c:crosses val="autoZero"/>
        <c:crossBetween val="between"/>
        <c:majorUnit val="0.1"/>
      </c:valAx>
      <c:spPr>
        <a:noFill/>
        <a:ln>
          <a:noFill/>
        </a:ln>
        <a:effectLst/>
      </c:spPr>
    </c:plotArea>
    <c:legend>
      <c:legendPos val="b"/>
      <c:layout>
        <c:manualLayout>
          <c:xMode val="edge"/>
          <c:yMode val="edge"/>
          <c:x val="2.2311461067366561E-2"/>
          <c:y val="0.85158134760713966"/>
          <c:w val="0.94967757263100738"/>
          <c:h val="0.1206409435041092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'suitable ideology'!$C$3</c:f>
              <c:strCache>
                <c:ptCount val="1"/>
                <c:pt idx="0">
                  <c:v>Right-wing extremism</c:v>
                </c:pt>
              </c:strCache>
            </c:strRef>
          </c:tx>
          <c:spPr>
            <a:ln w="28575" cap="rnd">
              <a:solidFill>
                <a:srgbClr val="263664"/>
              </a:solidFill>
              <a:round/>
            </a:ln>
            <a:effectLst/>
          </c:spPr>
          <c:marker>
            <c:symbol val="none"/>
          </c:marker>
          <c:dLbls>
            <c:dLbl>
              <c:idx val="0"/>
              <c:layout>
                <c:manualLayout>
                  <c:x val="-1.0395010395010434E-2"/>
                  <c:y val="2.62295081967213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535-470B-A9C1-2B012D4CA2A3}"/>
                </c:ext>
              </c:extLst>
            </c:dLbl>
            <c:dLbl>
              <c:idx val="1"/>
              <c:layout>
                <c:manualLayout>
                  <c:x val="-1.8711018711018712E-2"/>
                  <c:y val="-3.606557377049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535-470B-A9C1-2B012D4CA2A3}"/>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'suitable ideology'!$B$4:$B$6</c:f>
              <c:strCache>
                <c:ptCount val="3"/>
                <c:pt idx="0">
                  <c:v>2019/20</c:v>
                </c:pt>
                <c:pt idx="1">
                  <c:v>2020/21</c:v>
                </c:pt>
                <c:pt idx="2">
                  <c:v>2021/22</c:v>
                </c:pt>
              </c:strCache>
            </c:strRef>
          </c:cat>
          <c:val>
            <c:numRef>
              <c:f>'suitable ideology'!$C$4:$C$6</c:f>
              <c:numCache>
                <c:formatCode>0%</c:formatCode>
                <c:ptCount val="3"/>
                <c:pt idx="0">
                  <c:v>0.43</c:v>
                </c:pt>
                <c:pt idx="1">
                  <c:v>0.48</c:v>
                </c:pt>
                <c:pt idx="2">
                  <c:v>0.47</c:v>
                </c:pt>
              </c:numCache>
            </c:numRef>
          </c:val>
          <c:smooth val="0"/>
          <c:extLst>
            <c:ext xmlns:c16="http://schemas.microsoft.com/office/drawing/2014/chart" uri="{C3380CC4-5D6E-409C-BE32-E72D297353CC}">
              <c16:uniqueId val="{00000000-5535-470B-A9C1-2B012D4CA2A3}"/>
            </c:ext>
          </c:extLst>
        </c:ser>
        <c:ser>
          <c:idx val="1"/>
          <c:order val="1"/>
          <c:tx>
            <c:strRef>
              <c:f>'suitable ideology'!$D$3</c:f>
              <c:strCache>
                <c:ptCount val="1"/>
                <c:pt idx="0">
                  <c:v>Islamist extremism</c:v>
                </c:pt>
              </c:strCache>
            </c:strRef>
          </c:tx>
          <c:spPr>
            <a:ln w="28575" cap="rnd">
              <a:solidFill>
                <a:srgbClr val="D1D1D1"/>
              </a:solidFill>
              <a:round/>
            </a:ln>
            <a:effectLst/>
          </c:spPr>
          <c:marker>
            <c:symbol val="none"/>
          </c:marker>
          <c:dLbls>
            <c:dLbl>
              <c:idx val="0"/>
              <c:layout>
                <c:manualLayout>
                  <c:x val="-2.0790020790021173E-3"/>
                  <c:y val="2.95081967213114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535-470B-A9C1-2B012D4CA2A3}"/>
                </c:ext>
              </c:extLst>
            </c:dLbl>
            <c:dLbl>
              <c:idx val="1"/>
              <c:layout>
                <c:manualLayout>
                  <c:x val="-2.0790020790020791E-3"/>
                  <c:y val="-2.6229508196721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535-470B-A9C1-2B012D4CA2A3}"/>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'suitable ideology'!$B$4:$B$6</c:f>
              <c:strCache>
                <c:ptCount val="3"/>
                <c:pt idx="0">
                  <c:v>2019/20</c:v>
                </c:pt>
                <c:pt idx="1">
                  <c:v>2020/21</c:v>
                </c:pt>
                <c:pt idx="2">
                  <c:v>2021/22</c:v>
                </c:pt>
              </c:strCache>
            </c:strRef>
          </c:cat>
          <c:val>
            <c:numRef>
              <c:f>'suitable ideology'!$D$4:$D$6</c:f>
              <c:numCache>
                <c:formatCode>0%</c:formatCode>
                <c:ptCount val="3"/>
                <c:pt idx="0">
                  <c:v>0.1</c:v>
                </c:pt>
                <c:pt idx="1">
                  <c:v>0.16</c:v>
                </c:pt>
                <c:pt idx="2">
                  <c:v>0.13</c:v>
                </c:pt>
              </c:numCache>
            </c:numRef>
          </c:val>
          <c:smooth val="0"/>
          <c:extLst>
            <c:ext xmlns:c16="http://schemas.microsoft.com/office/drawing/2014/chart" uri="{C3380CC4-5D6E-409C-BE32-E72D297353CC}">
              <c16:uniqueId val="{00000001-5535-470B-A9C1-2B012D4CA2A3}"/>
            </c:ext>
          </c:extLst>
        </c:ser>
        <c:ser>
          <c:idx val="2"/>
          <c:order val="2"/>
          <c:tx>
            <c:strRef>
              <c:f>'suitable ideology'!$E$3</c:f>
              <c:strCache>
                <c:ptCount val="1"/>
                <c:pt idx="0">
                  <c:v>Other extremism</c:v>
                </c:pt>
              </c:strCache>
            </c:strRef>
          </c:tx>
          <c:spPr>
            <a:ln w="28575" cap="rnd">
              <a:solidFill>
                <a:srgbClr val="A6B5DE"/>
              </a:solidFill>
              <a:round/>
            </a:ln>
            <a:effectLst/>
          </c:spPr>
          <c:marker>
            <c:symbol val="none"/>
          </c:marker>
          <c:dLbls>
            <c:dLbl>
              <c:idx val="0"/>
              <c:layout>
                <c:manualLayout>
                  <c:x val="0"/>
                  <c:y val="-1.3114754098360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FD-46D8-BE62-4ABEF5D026C9}"/>
                </c:ext>
              </c:extLst>
            </c:dLbl>
            <c:dLbl>
              <c:idx val="1"/>
              <c:layout>
                <c:manualLayout>
                  <c:x val="2.0790020790020791E-3"/>
                  <c:y val="-1.3114754098360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FD-46D8-BE62-4ABEF5D026C9}"/>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'suitable ideology'!$B$4:$B$6</c:f>
              <c:strCache>
                <c:ptCount val="3"/>
                <c:pt idx="0">
                  <c:v>2019/20</c:v>
                </c:pt>
                <c:pt idx="1">
                  <c:v>2020/21</c:v>
                </c:pt>
                <c:pt idx="2">
                  <c:v>2021/22</c:v>
                </c:pt>
              </c:strCache>
            </c:strRef>
          </c:cat>
          <c:val>
            <c:numRef>
              <c:f>'suitable ideology'!$E$4:$E$6</c:f>
              <c:numCache>
                <c:formatCode>0%</c:formatCode>
                <c:ptCount val="3"/>
                <c:pt idx="0">
                  <c:v>0.31</c:v>
                </c:pt>
                <c:pt idx="1">
                  <c:v>0.12</c:v>
                </c:pt>
                <c:pt idx="2">
                  <c:v>0.03</c:v>
                </c:pt>
              </c:numCache>
            </c:numRef>
          </c:val>
          <c:smooth val="0"/>
          <c:extLst>
            <c:ext xmlns:c16="http://schemas.microsoft.com/office/drawing/2014/chart" uri="{C3380CC4-5D6E-409C-BE32-E72D297353CC}">
              <c16:uniqueId val="{00000002-5535-470B-A9C1-2B012D4CA2A3}"/>
            </c:ext>
          </c:extLst>
        </c:ser>
        <c:ser>
          <c:idx val="3"/>
          <c:order val="3"/>
          <c:tx>
            <c:strRef>
              <c:f>'suitable ideology'!$F$3</c:f>
              <c:strCache>
                <c:ptCount val="1"/>
                <c:pt idx="0">
                  <c:v>Mixed, unstable or unclear ideology</c:v>
                </c:pt>
              </c:strCache>
            </c:strRef>
          </c:tx>
          <c:spPr>
            <a:ln w="28575" cap="rnd">
              <a:solidFill>
                <a:srgbClr val="4E6BBE"/>
              </a:solidFill>
              <a:round/>
            </a:ln>
            <a:effectLst/>
          </c:spPr>
          <c:marker>
            <c:symbol val="none"/>
          </c:marker>
          <c:dLbls>
            <c:dLbl>
              <c:idx val="0"/>
              <c:layout>
                <c:manualLayout>
                  <c:x val="-2.0790020790021173E-3"/>
                  <c:y val="1.96721311475409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535-470B-A9C1-2B012D4CA2A3}"/>
                </c:ext>
              </c:extLst>
            </c:dLbl>
            <c:dLbl>
              <c:idx val="1"/>
              <c:layout>
                <c:manualLayout>
                  <c:x val="-8.3160083160083928E-3"/>
                  <c:y val="1.3114754098360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FD-46D8-BE62-4ABEF5D026C9}"/>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'suitable ideology'!$B$4:$B$6</c:f>
              <c:strCache>
                <c:ptCount val="3"/>
                <c:pt idx="0">
                  <c:v>2019/20</c:v>
                </c:pt>
                <c:pt idx="1">
                  <c:v>2020/21</c:v>
                </c:pt>
                <c:pt idx="2">
                  <c:v>2021/22</c:v>
                </c:pt>
              </c:strCache>
            </c:strRef>
          </c:cat>
          <c:val>
            <c:numRef>
              <c:f>'suitable ideology'!$F$4:$F$6</c:f>
              <c:numCache>
                <c:formatCode>0%</c:formatCode>
                <c:ptCount val="3"/>
                <c:pt idx="0">
                  <c:v>0.16</c:v>
                </c:pt>
                <c:pt idx="1">
                  <c:v>0.24</c:v>
                </c:pt>
                <c:pt idx="2">
                  <c:v>0.37</c:v>
                </c:pt>
              </c:numCache>
            </c:numRef>
          </c:val>
          <c:smooth val="0"/>
          <c:extLst>
            <c:ext xmlns:c16="http://schemas.microsoft.com/office/drawing/2014/chart" uri="{C3380CC4-5D6E-409C-BE32-E72D297353CC}">
              <c16:uniqueId val="{00000003-5535-470B-A9C1-2B012D4CA2A3}"/>
            </c:ext>
          </c:extLst>
        </c:ser>
        <c:dLbls>
          <c:showLegendKey val="0"/>
          <c:showVal val="0"/>
          <c:showCatName val="0"/>
          <c:showSerName val="0"/>
          <c:showPercent val="0"/>
          <c:showBubbleSize val="0"/>
        </c:dLbls>
        <c:smooth val="0"/>
        <c:axId val="489052384"/>
        <c:axId val="489052712"/>
      </c:lineChart>
      <c:catAx>
        <c:axId val="48905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89052712"/>
        <c:crosses val="autoZero"/>
        <c:auto val="1"/>
        <c:lblAlgn val="ctr"/>
        <c:lblOffset val="100"/>
        <c:noMultiLvlLbl val="0"/>
      </c:catAx>
      <c:valAx>
        <c:axId val="489052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8905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Region!$B$1</c:f>
              <c:strCache>
                <c:ptCount val="1"/>
                <c:pt idx="0">
                  <c:v>West</c:v>
                </c:pt>
              </c:strCache>
            </c:strRef>
          </c:tx>
          <c:spPr>
            <a:solidFill>
              <a:srgbClr val="8B9ED5"/>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Region!$A$2:$A$6</c:f>
              <c:strCache>
                <c:ptCount val="5"/>
                <c:pt idx="0">
                  <c:v>2017/18</c:v>
                </c:pt>
                <c:pt idx="1">
                  <c:v>2018/19</c:v>
                </c:pt>
                <c:pt idx="2">
                  <c:v>2019/20</c:v>
                </c:pt>
                <c:pt idx="3">
                  <c:v>2020/21</c:v>
                </c:pt>
                <c:pt idx="4">
                  <c:v>2021/22</c:v>
                </c:pt>
              </c:strCache>
            </c:strRef>
          </c:cat>
          <c:val>
            <c:numRef>
              <c:f>Region!$B$2:$B$6</c:f>
              <c:numCache>
                <c:formatCode>0%</c:formatCode>
                <c:ptCount val="5"/>
                <c:pt idx="0">
                  <c:v>0.39</c:v>
                </c:pt>
                <c:pt idx="1">
                  <c:v>0.48</c:v>
                </c:pt>
                <c:pt idx="2">
                  <c:v>0.43</c:v>
                </c:pt>
                <c:pt idx="3">
                  <c:v>0.55000000000000004</c:v>
                </c:pt>
                <c:pt idx="4">
                  <c:v>0.36</c:v>
                </c:pt>
              </c:numCache>
            </c:numRef>
          </c:val>
          <c:extLst>
            <c:ext xmlns:c16="http://schemas.microsoft.com/office/drawing/2014/chart" uri="{C3380CC4-5D6E-409C-BE32-E72D297353CC}">
              <c16:uniqueId val="{00000000-23CF-48E7-8F0D-268AC118D30B}"/>
            </c:ext>
          </c:extLst>
        </c:ser>
        <c:ser>
          <c:idx val="1"/>
          <c:order val="1"/>
          <c:tx>
            <c:strRef>
              <c:f>Region!$C$1</c:f>
              <c:strCache>
                <c:ptCount val="1"/>
                <c:pt idx="0">
                  <c:v>East</c:v>
                </c:pt>
              </c:strCache>
            </c:strRef>
          </c:tx>
          <c:spPr>
            <a:solidFill>
              <a:srgbClr val="C7D1EB"/>
            </a:solidFill>
            <a:ln>
              <a:noFill/>
            </a:ln>
            <a:effectLst/>
          </c:spPr>
          <c:invertIfNegative val="0"/>
          <c:dLbls>
            <c:dLbl>
              <c:idx val="1"/>
              <c:layout>
                <c:manualLayout>
                  <c:x val="4.268943436499466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EB-40FD-9BD4-F320651CD6CB}"/>
                </c:ext>
              </c:extLst>
            </c:dLbl>
            <c:dLbl>
              <c:idx val="2"/>
              <c:layout>
                <c:manualLayout>
                  <c:x val="1.2806830309498399E-2"/>
                  <c:y val="-2.092822094469039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CF-48E7-8F0D-268AC118D30B}"/>
                </c:ext>
              </c:extLst>
            </c:dLbl>
            <c:dLbl>
              <c:idx val="3"/>
              <c:layout>
                <c:manualLayout>
                  <c:x val="6.4034151547491215E-3"/>
                  <c:y val="-4.56621004566210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EB-40FD-9BD4-F320651CD6CB}"/>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Region!$A$2:$A$6</c:f>
              <c:strCache>
                <c:ptCount val="5"/>
                <c:pt idx="0">
                  <c:v>2017/18</c:v>
                </c:pt>
                <c:pt idx="1">
                  <c:v>2018/19</c:v>
                </c:pt>
                <c:pt idx="2">
                  <c:v>2019/20</c:v>
                </c:pt>
                <c:pt idx="3">
                  <c:v>2020/21</c:v>
                </c:pt>
                <c:pt idx="4">
                  <c:v>2021/22</c:v>
                </c:pt>
              </c:strCache>
            </c:strRef>
          </c:cat>
          <c:val>
            <c:numRef>
              <c:f>Region!$C$2:$C$6</c:f>
              <c:numCache>
                <c:formatCode>0%</c:formatCode>
                <c:ptCount val="5"/>
                <c:pt idx="0">
                  <c:v>0.43</c:v>
                </c:pt>
                <c:pt idx="1">
                  <c:v>0.35</c:v>
                </c:pt>
                <c:pt idx="2">
                  <c:v>0.44</c:v>
                </c:pt>
                <c:pt idx="3">
                  <c:v>0.28999999999999998</c:v>
                </c:pt>
                <c:pt idx="4">
                  <c:v>0.45</c:v>
                </c:pt>
              </c:numCache>
            </c:numRef>
          </c:val>
          <c:extLst>
            <c:ext xmlns:c16="http://schemas.microsoft.com/office/drawing/2014/chart" uri="{C3380CC4-5D6E-409C-BE32-E72D297353CC}">
              <c16:uniqueId val="{00000001-23CF-48E7-8F0D-268AC118D30B}"/>
            </c:ext>
          </c:extLst>
        </c:ser>
        <c:ser>
          <c:idx val="2"/>
          <c:order val="2"/>
          <c:tx>
            <c:strRef>
              <c:f>Region!$D$1</c:f>
              <c:strCache>
                <c:ptCount val="1"/>
                <c:pt idx="0">
                  <c:v>North</c:v>
                </c:pt>
              </c:strCache>
            </c:strRef>
          </c:tx>
          <c:spPr>
            <a:solidFill>
              <a:srgbClr val="33498A"/>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Region!$A$2:$A$6</c:f>
              <c:strCache>
                <c:ptCount val="5"/>
                <c:pt idx="0">
                  <c:v>2017/18</c:v>
                </c:pt>
                <c:pt idx="1">
                  <c:v>2018/19</c:v>
                </c:pt>
                <c:pt idx="2">
                  <c:v>2019/20</c:v>
                </c:pt>
                <c:pt idx="3">
                  <c:v>2020/21</c:v>
                </c:pt>
                <c:pt idx="4">
                  <c:v>2021/22</c:v>
                </c:pt>
              </c:strCache>
            </c:strRef>
          </c:cat>
          <c:val>
            <c:numRef>
              <c:f>Region!$D$2:$D$6</c:f>
              <c:numCache>
                <c:formatCode>0%</c:formatCode>
                <c:ptCount val="5"/>
                <c:pt idx="0">
                  <c:v>0.18</c:v>
                </c:pt>
                <c:pt idx="1">
                  <c:v>0.17</c:v>
                </c:pt>
                <c:pt idx="2">
                  <c:v>0.13</c:v>
                </c:pt>
                <c:pt idx="3">
                  <c:v>0.16</c:v>
                </c:pt>
                <c:pt idx="4">
                  <c:v>0.19</c:v>
                </c:pt>
              </c:numCache>
            </c:numRef>
          </c:val>
          <c:extLst>
            <c:ext xmlns:c16="http://schemas.microsoft.com/office/drawing/2014/chart" uri="{C3380CC4-5D6E-409C-BE32-E72D297353CC}">
              <c16:uniqueId val="{00000002-23CF-48E7-8F0D-268AC118D30B}"/>
            </c:ext>
          </c:extLst>
        </c:ser>
        <c:dLbls>
          <c:showLegendKey val="0"/>
          <c:showVal val="0"/>
          <c:showCatName val="0"/>
          <c:showSerName val="0"/>
          <c:showPercent val="0"/>
          <c:showBubbleSize val="0"/>
        </c:dLbls>
        <c:gapWidth val="219"/>
        <c:overlap val="-27"/>
        <c:axId val="416106664"/>
        <c:axId val="416107320"/>
      </c:barChart>
      <c:catAx>
        <c:axId val="41610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6107320"/>
        <c:crosses val="autoZero"/>
        <c:auto val="1"/>
        <c:lblAlgn val="ctr"/>
        <c:lblOffset val="100"/>
        <c:noMultiLvlLbl val="0"/>
      </c:catAx>
      <c:valAx>
        <c:axId val="416107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6106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33498A"/>
              </a:solidFill>
              <a:ln>
                <a:noFill/>
              </a:ln>
              <a:effectLst/>
            </c:spPr>
            <c:extLst>
              <c:ext xmlns:c16="http://schemas.microsoft.com/office/drawing/2014/chart" uri="{C3380CC4-5D6E-409C-BE32-E72D297353CC}">
                <c16:uniqueId val="{00000001-EACA-43F8-885E-0E8A3F885D57}"/>
              </c:ext>
            </c:extLst>
          </c:dPt>
          <c:dPt>
            <c:idx val="1"/>
            <c:invertIfNegative val="0"/>
            <c:bubble3D val="0"/>
            <c:spPr>
              <a:solidFill>
                <a:srgbClr val="607AC4"/>
              </a:solidFill>
              <a:ln>
                <a:noFill/>
              </a:ln>
              <a:effectLst/>
            </c:spPr>
            <c:extLst>
              <c:ext xmlns:c16="http://schemas.microsoft.com/office/drawing/2014/chart" uri="{C3380CC4-5D6E-409C-BE32-E72D297353CC}">
                <c16:uniqueId val="{00000003-EACA-43F8-885E-0E8A3F885D57}"/>
              </c:ext>
            </c:extLst>
          </c:dPt>
          <c:dPt>
            <c:idx val="2"/>
            <c:invertIfNegative val="0"/>
            <c:bubble3D val="0"/>
            <c:spPr>
              <a:solidFill>
                <a:srgbClr val="A6B5DE"/>
              </a:solidFill>
              <a:ln>
                <a:noFill/>
              </a:ln>
              <a:effectLst/>
            </c:spPr>
            <c:extLst>
              <c:ext xmlns:c16="http://schemas.microsoft.com/office/drawing/2014/chart" uri="{C3380CC4-5D6E-409C-BE32-E72D297353CC}">
                <c16:uniqueId val="{00000005-EACA-43F8-885E-0E8A3F885D57}"/>
              </c:ext>
            </c:extLst>
          </c:dPt>
          <c:dPt>
            <c:idx val="3"/>
            <c:invertIfNegative val="0"/>
            <c:bubble3D val="0"/>
            <c:spPr>
              <a:solidFill>
                <a:srgbClr val="BABABA"/>
              </a:solidFill>
              <a:ln>
                <a:noFill/>
              </a:ln>
              <a:effectLst/>
            </c:spPr>
            <c:extLst>
              <c:ext xmlns:c16="http://schemas.microsoft.com/office/drawing/2014/chart" uri="{C3380CC4-5D6E-409C-BE32-E72D297353CC}">
                <c16:uniqueId val="{00000007-EACA-43F8-885E-0E8A3F885D5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quarter!$A$1:$A$4</c:f>
              <c:strCache>
                <c:ptCount val="4"/>
                <c:pt idx="0">
                  <c:v>Q1</c:v>
                </c:pt>
                <c:pt idx="1">
                  <c:v>Q2</c:v>
                </c:pt>
                <c:pt idx="2">
                  <c:v>Q3</c:v>
                </c:pt>
                <c:pt idx="3">
                  <c:v>Q4</c:v>
                </c:pt>
              </c:strCache>
            </c:strRef>
          </c:cat>
          <c:val>
            <c:numRef>
              <c:f>quarter!$B$1:$B$4</c:f>
              <c:numCache>
                <c:formatCode>General</c:formatCode>
                <c:ptCount val="4"/>
                <c:pt idx="0">
                  <c:v>14</c:v>
                </c:pt>
                <c:pt idx="1">
                  <c:v>24</c:v>
                </c:pt>
                <c:pt idx="2">
                  <c:v>24</c:v>
                </c:pt>
                <c:pt idx="3">
                  <c:v>29</c:v>
                </c:pt>
              </c:numCache>
            </c:numRef>
          </c:val>
          <c:extLst>
            <c:ext xmlns:c16="http://schemas.microsoft.com/office/drawing/2014/chart" uri="{C3380CC4-5D6E-409C-BE32-E72D297353CC}">
              <c16:uniqueId val="{00000008-EACA-43F8-885E-0E8A3F885D57}"/>
            </c:ext>
          </c:extLst>
        </c:ser>
        <c:dLbls>
          <c:showLegendKey val="0"/>
          <c:showVal val="0"/>
          <c:showCatName val="0"/>
          <c:showSerName val="0"/>
          <c:showPercent val="0"/>
          <c:showBubbleSize val="0"/>
        </c:dLbls>
        <c:gapWidth val="219"/>
        <c:overlap val="-27"/>
        <c:axId val="573312800"/>
        <c:axId val="573312472"/>
      </c:barChart>
      <c:catAx>
        <c:axId val="57331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3312472"/>
        <c:crosses val="autoZero"/>
        <c:auto val="1"/>
        <c:lblAlgn val="ctr"/>
        <c:lblOffset val="100"/>
        <c:noMultiLvlLbl val="0"/>
      </c:catAx>
      <c:valAx>
        <c:axId val="573312472"/>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3312800"/>
        <c:crosses val="autoZero"/>
        <c:crossBetween val="between"/>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Segoe UI" panose="020B0502040204020203" pitchFamily="34" charset="0"/>
          <a:cs typeface="Segoe UI" panose="020B0502040204020203"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suitable!$C$1</c:f>
              <c:strCache>
                <c:ptCount val="1"/>
                <c:pt idx="0">
                  <c:v>Suitable for PCM</c:v>
                </c:pt>
              </c:strCache>
            </c:strRef>
          </c:tx>
          <c:spPr>
            <a:solidFill>
              <a:srgbClr val="263664"/>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suitable!$B$3:$B$6</c:f>
              <c:strCache>
                <c:ptCount val="4"/>
                <c:pt idx="0">
                  <c:v>2018/19</c:v>
                </c:pt>
                <c:pt idx="1">
                  <c:v>2019/20</c:v>
                </c:pt>
                <c:pt idx="2">
                  <c:v>2020/21</c:v>
                </c:pt>
                <c:pt idx="3">
                  <c:v>2021/22</c:v>
                </c:pt>
              </c:strCache>
            </c:strRef>
          </c:cat>
          <c:val>
            <c:numRef>
              <c:f>suitable!$C$3:$C$6</c:f>
              <c:numCache>
                <c:formatCode>0%</c:formatCode>
                <c:ptCount val="4"/>
                <c:pt idx="0">
                  <c:v>0.56000000000000005</c:v>
                </c:pt>
                <c:pt idx="1">
                  <c:v>0.49</c:v>
                </c:pt>
                <c:pt idx="2">
                  <c:v>0.45</c:v>
                </c:pt>
                <c:pt idx="3">
                  <c:v>0.42</c:v>
                </c:pt>
              </c:numCache>
            </c:numRef>
          </c:val>
          <c:extLst>
            <c:ext xmlns:c16="http://schemas.microsoft.com/office/drawing/2014/chart" uri="{C3380CC4-5D6E-409C-BE32-E72D297353CC}">
              <c16:uniqueId val="{00000000-442A-40C9-A962-A2B152D9AC9C}"/>
            </c:ext>
          </c:extLst>
        </c:ser>
        <c:ser>
          <c:idx val="1"/>
          <c:order val="1"/>
          <c:tx>
            <c:strRef>
              <c:f>suitable!$D$1</c:f>
              <c:strCache>
                <c:ptCount val="1"/>
                <c:pt idx="0">
                  <c:v>Not suitable for PCM</c:v>
                </c:pt>
              </c:strCache>
            </c:strRef>
          </c:tx>
          <c:spPr>
            <a:solidFill>
              <a:srgbClr val="607AC4"/>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suitable!$B$3:$B$6</c:f>
              <c:strCache>
                <c:ptCount val="4"/>
                <c:pt idx="0">
                  <c:v>2018/19</c:v>
                </c:pt>
                <c:pt idx="1">
                  <c:v>2019/20</c:v>
                </c:pt>
                <c:pt idx="2">
                  <c:v>2020/21</c:v>
                </c:pt>
                <c:pt idx="3">
                  <c:v>2021/22</c:v>
                </c:pt>
              </c:strCache>
            </c:strRef>
          </c:cat>
          <c:val>
            <c:numRef>
              <c:f>suitable!$D$3:$D$6</c:f>
              <c:numCache>
                <c:formatCode>0%</c:formatCode>
                <c:ptCount val="4"/>
                <c:pt idx="0">
                  <c:v>0.44</c:v>
                </c:pt>
                <c:pt idx="1">
                  <c:v>0.51</c:v>
                </c:pt>
                <c:pt idx="2">
                  <c:v>0.55000000000000004</c:v>
                </c:pt>
                <c:pt idx="3">
                  <c:v>0.57999999999999996</c:v>
                </c:pt>
              </c:numCache>
            </c:numRef>
          </c:val>
          <c:extLst>
            <c:ext xmlns:c16="http://schemas.microsoft.com/office/drawing/2014/chart" uri="{C3380CC4-5D6E-409C-BE32-E72D297353CC}">
              <c16:uniqueId val="{00000001-442A-40C9-A962-A2B152D9AC9C}"/>
            </c:ext>
          </c:extLst>
        </c:ser>
        <c:dLbls>
          <c:showLegendKey val="0"/>
          <c:showVal val="0"/>
          <c:showCatName val="0"/>
          <c:showSerName val="0"/>
          <c:showPercent val="0"/>
          <c:showBubbleSize val="0"/>
        </c:dLbls>
        <c:gapWidth val="150"/>
        <c:overlap val="100"/>
        <c:axId val="517209984"/>
        <c:axId val="517211624"/>
      </c:barChart>
      <c:catAx>
        <c:axId val="51720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7211624"/>
        <c:crosses val="autoZero"/>
        <c:auto val="1"/>
        <c:lblAlgn val="ctr"/>
        <c:lblOffset val="100"/>
        <c:noMultiLvlLbl val="0"/>
      </c:catAx>
      <c:valAx>
        <c:axId val="5172116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7209984"/>
        <c:crosses val="autoZero"/>
        <c:crossBetween val="between"/>
        <c:min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978555099053405"/>
          <c:y val="0.15707424074198117"/>
          <c:w val="0.3295373690556227"/>
          <c:h val="0.42634436848164348"/>
        </c:manualLayout>
      </c:layout>
      <c:barChart>
        <c:barDir val="col"/>
        <c:grouping val="clustered"/>
        <c:varyColors val="0"/>
        <c:ser>
          <c:idx val="0"/>
          <c:order val="0"/>
          <c:tx>
            <c:strRef>
              <c:f>Sheet1!$A$2</c:f>
              <c:strCache>
                <c:ptCount val="1"/>
                <c:pt idx="0">
                  <c:v>Under 15</c:v>
                </c:pt>
              </c:strCache>
            </c:strRef>
          </c:tx>
          <c:spPr>
            <a:solidFill>
              <a:srgbClr val="26366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Sheet1!$B$2</c:f>
              <c:numCache>
                <c:formatCode>0%</c:formatCode>
                <c:ptCount val="1"/>
                <c:pt idx="0">
                  <c:v>0.42</c:v>
                </c:pt>
              </c:numCache>
            </c:numRef>
          </c:val>
          <c:extLst>
            <c:ext xmlns:c16="http://schemas.microsoft.com/office/drawing/2014/chart" uri="{C3380CC4-5D6E-409C-BE32-E72D297353CC}">
              <c16:uniqueId val="{00000000-1379-4196-9259-C2A821417AE4}"/>
            </c:ext>
          </c:extLst>
        </c:ser>
        <c:ser>
          <c:idx val="1"/>
          <c:order val="1"/>
          <c:tx>
            <c:strRef>
              <c:f>Sheet1!$A$3</c:f>
              <c:strCache>
                <c:ptCount val="1"/>
                <c:pt idx="0">
                  <c:v>15 to 20</c:v>
                </c:pt>
              </c:strCache>
            </c:strRef>
          </c:tx>
          <c:spPr>
            <a:solidFill>
              <a:srgbClr val="607AC4"/>
            </a:solidFill>
            <a:ln>
              <a:noFill/>
            </a:ln>
            <a:effectLst/>
          </c:spPr>
          <c:invertIfNegative val="0"/>
          <c:dPt>
            <c:idx val="0"/>
            <c:invertIfNegative val="0"/>
            <c:bubble3D val="0"/>
            <c:spPr>
              <a:solidFill>
                <a:srgbClr val="607AC4"/>
              </a:solidFill>
              <a:ln>
                <a:noFill/>
              </a:ln>
              <a:effectLst/>
            </c:spPr>
            <c:extLst>
              <c:ext xmlns:c16="http://schemas.microsoft.com/office/drawing/2014/chart" uri="{C3380CC4-5D6E-409C-BE32-E72D297353CC}">
                <c16:uniqueId val="{00000002-1379-4196-9259-C2A821417AE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Sheet1!$B$3</c:f>
              <c:numCache>
                <c:formatCode>0%</c:formatCode>
                <c:ptCount val="1"/>
                <c:pt idx="0">
                  <c:v>0.28000000000000003</c:v>
                </c:pt>
              </c:numCache>
            </c:numRef>
          </c:val>
          <c:extLst>
            <c:ext xmlns:c16="http://schemas.microsoft.com/office/drawing/2014/chart" uri="{C3380CC4-5D6E-409C-BE32-E72D297353CC}">
              <c16:uniqueId val="{00000003-1379-4196-9259-C2A821417AE4}"/>
            </c:ext>
          </c:extLst>
        </c:ser>
        <c:ser>
          <c:idx val="2"/>
          <c:order val="2"/>
          <c:tx>
            <c:strRef>
              <c:f>Sheet1!$A$4</c:f>
              <c:strCache>
                <c:ptCount val="1"/>
                <c:pt idx="0">
                  <c:v>21 to 30</c:v>
                </c:pt>
              </c:strCache>
            </c:strRef>
          </c:tx>
          <c:spPr>
            <a:solidFill>
              <a:srgbClr val="3A549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Sheet1!$B$4</c:f>
              <c:numCache>
                <c:formatCode>0%</c:formatCode>
                <c:ptCount val="1"/>
                <c:pt idx="0">
                  <c:v>0.11</c:v>
                </c:pt>
              </c:numCache>
            </c:numRef>
          </c:val>
          <c:extLst>
            <c:ext xmlns:c16="http://schemas.microsoft.com/office/drawing/2014/chart" uri="{C3380CC4-5D6E-409C-BE32-E72D297353CC}">
              <c16:uniqueId val="{00000004-1379-4196-9259-C2A821417AE4}"/>
            </c:ext>
          </c:extLst>
        </c:ser>
        <c:ser>
          <c:idx val="3"/>
          <c:order val="3"/>
          <c:tx>
            <c:strRef>
              <c:f>Sheet1!$A$5</c:f>
              <c:strCache>
                <c:ptCount val="1"/>
                <c:pt idx="0">
                  <c:v>31 to 40</c:v>
                </c:pt>
              </c:strCache>
            </c:strRef>
          </c:tx>
          <c:spPr>
            <a:solidFill>
              <a:srgbClr val="A6B5D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Sheet1!$B$5</c:f>
              <c:numCache>
                <c:formatCode>0%</c:formatCode>
                <c:ptCount val="1"/>
                <c:pt idx="0">
                  <c:v>0.11</c:v>
                </c:pt>
              </c:numCache>
            </c:numRef>
          </c:val>
          <c:extLst>
            <c:ext xmlns:c16="http://schemas.microsoft.com/office/drawing/2014/chart" uri="{C3380CC4-5D6E-409C-BE32-E72D297353CC}">
              <c16:uniqueId val="{00000005-1379-4196-9259-C2A821417AE4}"/>
            </c:ext>
          </c:extLst>
        </c:ser>
        <c:ser>
          <c:idx val="4"/>
          <c:order val="4"/>
          <c:tx>
            <c:strRef>
              <c:f>Sheet1!$A$6</c:f>
              <c:strCache>
                <c:ptCount val="1"/>
                <c:pt idx="0">
                  <c:v>41 to 50</c:v>
                </c:pt>
              </c:strCache>
            </c:strRef>
          </c:tx>
          <c:spPr>
            <a:solidFill>
              <a:srgbClr val="7088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Sheet1!$B$6</c:f>
              <c:numCache>
                <c:formatCode>0%</c:formatCode>
                <c:ptCount val="1"/>
                <c:pt idx="0">
                  <c:v>0.04</c:v>
                </c:pt>
              </c:numCache>
            </c:numRef>
          </c:val>
          <c:extLst>
            <c:ext xmlns:c16="http://schemas.microsoft.com/office/drawing/2014/chart" uri="{C3380CC4-5D6E-409C-BE32-E72D297353CC}">
              <c16:uniqueId val="{00000006-1379-4196-9259-C2A821417AE4}"/>
            </c:ext>
          </c:extLst>
        </c:ser>
        <c:ser>
          <c:idx val="5"/>
          <c:order val="5"/>
          <c:tx>
            <c:strRef>
              <c:f>Sheet1!$A$7</c:f>
              <c:strCache>
                <c:ptCount val="1"/>
                <c:pt idx="0">
                  <c:v>51 to 60</c:v>
                </c:pt>
              </c:strCache>
            </c:strRef>
          </c:tx>
          <c:spPr>
            <a:solidFill>
              <a:srgbClr val="C7C7C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Sheet1!$B$7</c:f>
              <c:numCache>
                <c:formatCode>0%</c:formatCode>
                <c:ptCount val="1"/>
                <c:pt idx="0">
                  <c:v>0.04</c:v>
                </c:pt>
              </c:numCache>
            </c:numRef>
          </c:val>
          <c:extLst>
            <c:ext xmlns:c16="http://schemas.microsoft.com/office/drawing/2014/chart" uri="{C3380CC4-5D6E-409C-BE32-E72D297353CC}">
              <c16:uniqueId val="{00000007-1379-4196-9259-C2A821417AE4}"/>
            </c:ext>
          </c:extLst>
        </c:ser>
        <c:ser>
          <c:idx val="6"/>
          <c:order val="6"/>
          <c:tx>
            <c:strRef>
              <c:f>Sheet1!$A$8</c:f>
              <c:strCache>
                <c:ptCount val="1"/>
                <c:pt idx="0">
                  <c:v>61+</c:v>
                </c:pt>
              </c:strCache>
            </c:strRef>
          </c:tx>
          <c:spPr>
            <a:solidFill>
              <a:srgbClr val="969696"/>
            </a:solidFill>
            <a:ln>
              <a:noFill/>
            </a:ln>
            <a:effectLst/>
          </c:spPr>
          <c:invertIfNegative val="0"/>
          <c:dLbls>
            <c:dLbl>
              <c:idx val="0"/>
              <c:layout>
                <c:manualLayout>
                  <c:x val="7.203632023103959E-17"/>
                  <c:y val="2.14818919491281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79-4196-9259-C2A821417AE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Sheet1!$B$8</c:f>
              <c:numCache>
                <c:formatCode>0%</c:formatCode>
                <c:ptCount val="1"/>
                <c:pt idx="0">
                  <c:v>0</c:v>
                </c:pt>
              </c:numCache>
            </c:numRef>
          </c:val>
          <c:extLst>
            <c:ext xmlns:c16="http://schemas.microsoft.com/office/drawing/2014/chart" uri="{C3380CC4-5D6E-409C-BE32-E72D297353CC}">
              <c16:uniqueId val="{00000009-1379-4196-9259-C2A821417AE4}"/>
            </c:ext>
          </c:extLst>
        </c:ser>
        <c:dLbls>
          <c:showLegendKey val="0"/>
          <c:showVal val="0"/>
          <c:showCatName val="0"/>
          <c:showSerName val="0"/>
          <c:showPercent val="0"/>
          <c:showBubbleSize val="0"/>
        </c:dLbls>
        <c:gapWidth val="52"/>
        <c:overlap val="-25"/>
        <c:axId val="492557496"/>
        <c:axId val="492559464"/>
      </c:barChart>
      <c:catAx>
        <c:axId val="492557496"/>
        <c:scaling>
          <c:orientation val="minMax"/>
        </c:scaling>
        <c:delete val="1"/>
        <c:axPos val="b"/>
        <c:numFmt formatCode="General" sourceLinked="1"/>
        <c:majorTickMark val="none"/>
        <c:minorTickMark val="none"/>
        <c:tickLblPos val="nextTo"/>
        <c:crossAx val="492559464"/>
        <c:crosses val="autoZero"/>
        <c:auto val="1"/>
        <c:lblAlgn val="ctr"/>
        <c:lblOffset val="100"/>
        <c:noMultiLvlLbl val="0"/>
      </c:catAx>
      <c:valAx>
        <c:axId val="492559464"/>
        <c:scaling>
          <c:orientation val="minMax"/>
          <c:max val="0.5"/>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492557496"/>
        <c:crosses val="autoZero"/>
        <c:crossBetween val="between"/>
      </c:valAx>
      <c:spPr>
        <a:noFill/>
        <a:ln>
          <a:noFill/>
        </a:ln>
        <a:effectLst/>
      </c:spPr>
    </c:plotArea>
    <c:legend>
      <c:legendPos val="b"/>
      <c:layout>
        <c:manualLayout>
          <c:xMode val="edge"/>
          <c:yMode val="edge"/>
          <c:x val="0.13532537459448163"/>
          <c:y val="0.68012008208450814"/>
          <c:w val="0.83354991155966418"/>
          <c:h val="8.234838013002802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333847055852376E-2"/>
          <c:y val="0.18170257891757913"/>
          <c:w val="0.87533230588829525"/>
          <c:h val="0.73834828635868599"/>
        </c:manualLayout>
      </c:layout>
      <c:barChart>
        <c:barDir val="col"/>
        <c:grouping val="clustered"/>
        <c:varyColors val="0"/>
        <c:ser>
          <c:idx val="0"/>
          <c:order val="0"/>
          <c:tx>
            <c:strRef>
              <c:f>Sheet1!$A$2</c:f>
              <c:strCache>
                <c:ptCount val="1"/>
                <c:pt idx="0">
                  <c:v>Under 15</c:v>
                </c:pt>
              </c:strCache>
            </c:strRef>
          </c:tx>
          <c:spPr>
            <a:solidFill>
              <a:srgbClr val="26366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Sheet1!$B$2</c:f>
              <c:numCache>
                <c:formatCode>0%</c:formatCode>
                <c:ptCount val="1"/>
                <c:pt idx="0">
                  <c:v>0.13</c:v>
                </c:pt>
              </c:numCache>
            </c:numRef>
          </c:val>
          <c:extLst>
            <c:ext xmlns:c16="http://schemas.microsoft.com/office/drawing/2014/chart" uri="{C3380CC4-5D6E-409C-BE32-E72D297353CC}">
              <c16:uniqueId val="{00000000-23B7-4063-9336-D5EE2F8D24ED}"/>
            </c:ext>
          </c:extLst>
        </c:ser>
        <c:ser>
          <c:idx val="1"/>
          <c:order val="1"/>
          <c:tx>
            <c:strRef>
              <c:f>Sheet1!$A$3</c:f>
              <c:strCache>
                <c:ptCount val="1"/>
                <c:pt idx="0">
                  <c:v>15 to 20</c:v>
                </c:pt>
              </c:strCache>
            </c:strRef>
          </c:tx>
          <c:spPr>
            <a:solidFill>
              <a:srgbClr val="607AC4"/>
            </a:solidFill>
            <a:ln>
              <a:noFill/>
            </a:ln>
            <a:effectLst/>
          </c:spPr>
          <c:invertIfNegative val="0"/>
          <c:dPt>
            <c:idx val="0"/>
            <c:invertIfNegative val="0"/>
            <c:bubble3D val="0"/>
            <c:spPr>
              <a:solidFill>
                <a:srgbClr val="607AC4"/>
              </a:solidFill>
              <a:ln>
                <a:noFill/>
              </a:ln>
              <a:effectLst/>
            </c:spPr>
            <c:extLst>
              <c:ext xmlns:c16="http://schemas.microsoft.com/office/drawing/2014/chart" uri="{C3380CC4-5D6E-409C-BE32-E72D297353CC}">
                <c16:uniqueId val="{00000002-23B7-4063-9336-D5EE2F8D24E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Sheet1!$B$3</c:f>
              <c:numCache>
                <c:formatCode>0%</c:formatCode>
                <c:ptCount val="1"/>
                <c:pt idx="0">
                  <c:v>0.5</c:v>
                </c:pt>
              </c:numCache>
            </c:numRef>
          </c:val>
          <c:extLst>
            <c:ext xmlns:c16="http://schemas.microsoft.com/office/drawing/2014/chart" uri="{C3380CC4-5D6E-409C-BE32-E72D297353CC}">
              <c16:uniqueId val="{00000003-23B7-4063-9336-D5EE2F8D24ED}"/>
            </c:ext>
          </c:extLst>
        </c:ser>
        <c:ser>
          <c:idx val="2"/>
          <c:order val="2"/>
          <c:tx>
            <c:strRef>
              <c:f>Sheet1!$A$4</c:f>
              <c:strCache>
                <c:ptCount val="1"/>
                <c:pt idx="0">
                  <c:v>21 to 30</c:v>
                </c:pt>
              </c:strCache>
            </c:strRef>
          </c:tx>
          <c:spPr>
            <a:solidFill>
              <a:srgbClr val="3A549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Sheet1!$B$4</c:f>
              <c:numCache>
                <c:formatCode>0%</c:formatCode>
                <c:ptCount val="1"/>
                <c:pt idx="0">
                  <c:v>0.21</c:v>
                </c:pt>
              </c:numCache>
            </c:numRef>
          </c:val>
          <c:extLst>
            <c:ext xmlns:c16="http://schemas.microsoft.com/office/drawing/2014/chart" uri="{C3380CC4-5D6E-409C-BE32-E72D297353CC}">
              <c16:uniqueId val="{00000004-23B7-4063-9336-D5EE2F8D24ED}"/>
            </c:ext>
          </c:extLst>
        </c:ser>
        <c:ser>
          <c:idx val="3"/>
          <c:order val="3"/>
          <c:tx>
            <c:strRef>
              <c:f>Sheet1!$A$5</c:f>
              <c:strCache>
                <c:ptCount val="1"/>
                <c:pt idx="0">
                  <c:v>31 to 40</c:v>
                </c:pt>
              </c:strCache>
            </c:strRef>
          </c:tx>
          <c:spPr>
            <a:solidFill>
              <a:srgbClr val="A6B5D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Sheet1!$B$5</c:f>
              <c:numCache>
                <c:formatCode>0%</c:formatCode>
                <c:ptCount val="1"/>
                <c:pt idx="0">
                  <c:v>0.05</c:v>
                </c:pt>
              </c:numCache>
            </c:numRef>
          </c:val>
          <c:extLst>
            <c:ext xmlns:c16="http://schemas.microsoft.com/office/drawing/2014/chart" uri="{C3380CC4-5D6E-409C-BE32-E72D297353CC}">
              <c16:uniqueId val="{00000005-23B7-4063-9336-D5EE2F8D24ED}"/>
            </c:ext>
          </c:extLst>
        </c:ser>
        <c:ser>
          <c:idx val="4"/>
          <c:order val="4"/>
          <c:tx>
            <c:strRef>
              <c:f>Sheet1!$A$6</c:f>
              <c:strCache>
                <c:ptCount val="1"/>
                <c:pt idx="0">
                  <c:v>41 to 50</c:v>
                </c:pt>
              </c:strCache>
            </c:strRef>
          </c:tx>
          <c:spPr>
            <a:solidFill>
              <a:srgbClr val="7088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Sheet1!$B$6</c:f>
              <c:numCache>
                <c:formatCode>0%</c:formatCode>
                <c:ptCount val="1"/>
                <c:pt idx="0">
                  <c:v>0.08</c:v>
                </c:pt>
              </c:numCache>
            </c:numRef>
          </c:val>
          <c:extLst>
            <c:ext xmlns:c16="http://schemas.microsoft.com/office/drawing/2014/chart" uri="{C3380CC4-5D6E-409C-BE32-E72D297353CC}">
              <c16:uniqueId val="{00000006-23B7-4063-9336-D5EE2F8D24ED}"/>
            </c:ext>
          </c:extLst>
        </c:ser>
        <c:ser>
          <c:idx val="5"/>
          <c:order val="5"/>
          <c:tx>
            <c:strRef>
              <c:f>Sheet1!$A$7</c:f>
              <c:strCache>
                <c:ptCount val="1"/>
                <c:pt idx="0">
                  <c:v>51 to 60</c:v>
                </c:pt>
              </c:strCache>
            </c:strRef>
          </c:tx>
          <c:spPr>
            <a:solidFill>
              <a:srgbClr val="C7C7C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Sheet1!$B$7</c:f>
              <c:numCache>
                <c:formatCode>0%</c:formatCode>
                <c:ptCount val="1"/>
                <c:pt idx="0">
                  <c:v>0.03</c:v>
                </c:pt>
              </c:numCache>
            </c:numRef>
          </c:val>
          <c:extLst>
            <c:ext xmlns:c16="http://schemas.microsoft.com/office/drawing/2014/chart" uri="{C3380CC4-5D6E-409C-BE32-E72D297353CC}">
              <c16:uniqueId val="{00000007-23B7-4063-9336-D5EE2F8D24ED}"/>
            </c:ext>
          </c:extLst>
        </c:ser>
        <c:ser>
          <c:idx val="6"/>
          <c:order val="6"/>
          <c:tx>
            <c:strRef>
              <c:f>Sheet1!$A$8</c:f>
              <c:strCache>
                <c:ptCount val="1"/>
                <c:pt idx="0">
                  <c:v>61+</c:v>
                </c:pt>
              </c:strCache>
            </c:strRef>
          </c:tx>
          <c:spPr>
            <a:solidFill>
              <a:srgbClr val="BABABA"/>
            </a:solidFill>
            <a:ln>
              <a:noFill/>
            </a:ln>
            <a:effectLst/>
          </c:spPr>
          <c:invertIfNegative val="0"/>
          <c:dLbls>
            <c:dLbl>
              <c:idx val="0"/>
              <c:layout>
                <c:manualLayout>
                  <c:x val="0"/>
                  <c:y val="5.0876692980618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B7-4063-9336-D5EE2F8D24E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Sheet1!$B$8</c:f>
              <c:numCache>
                <c:formatCode>0%</c:formatCode>
                <c:ptCount val="1"/>
                <c:pt idx="0">
                  <c:v>0</c:v>
                </c:pt>
              </c:numCache>
            </c:numRef>
          </c:val>
          <c:extLst>
            <c:ext xmlns:c16="http://schemas.microsoft.com/office/drawing/2014/chart" uri="{C3380CC4-5D6E-409C-BE32-E72D297353CC}">
              <c16:uniqueId val="{00000009-23B7-4063-9336-D5EE2F8D24ED}"/>
            </c:ext>
          </c:extLst>
        </c:ser>
        <c:dLbls>
          <c:showLegendKey val="0"/>
          <c:showVal val="0"/>
          <c:showCatName val="0"/>
          <c:showSerName val="0"/>
          <c:showPercent val="0"/>
          <c:showBubbleSize val="0"/>
        </c:dLbls>
        <c:gapWidth val="34"/>
        <c:overlap val="-26"/>
        <c:axId val="492557496"/>
        <c:axId val="492559464"/>
      </c:barChart>
      <c:catAx>
        <c:axId val="492557496"/>
        <c:scaling>
          <c:orientation val="minMax"/>
        </c:scaling>
        <c:delete val="1"/>
        <c:axPos val="b"/>
        <c:numFmt formatCode="General" sourceLinked="1"/>
        <c:majorTickMark val="none"/>
        <c:minorTickMark val="none"/>
        <c:tickLblPos val="nextTo"/>
        <c:crossAx val="492559464"/>
        <c:crosses val="autoZero"/>
        <c:auto val="1"/>
        <c:lblAlgn val="ctr"/>
        <c:lblOffset val="100"/>
        <c:noMultiLvlLbl val="0"/>
      </c:catAx>
      <c:valAx>
        <c:axId val="492559464"/>
        <c:scaling>
          <c:orientation val="minMax"/>
          <c:max val="0.5"/>
        </c:scaling>
        <c:delete val="1"/>
        <c:axPos val="l"/>
        <c:numFmt formatCode="0%" sourceLinked="1"/>
        <c:majorTickMark val="out"/>
        <c:minorTickMark val="none"/>
        <c:tickLblPos val="nextTo"/>
        <c:crossAx val="492557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72396689590708"/>
          <c:y val="5.3165888445490084E-2"/>
          <c:w val="0.83222819928157443"/>
          <c:h val="0.75764538638552648"/>
        </c:manualLayout>
      </c:layout>
      <c:barChart>
        <c:barDir val="col"/>
        <c:grouping val="clustered"/>
        <c:varyColors val="0"/>
        <c:ser>
          <c:idx val="0"/>
          <c:order val="0"/>
          <c:tx>
            <c:strRef>
              <c:f>Sheet1!$A$2</c:f>
              <c:strCache>
                <c:ptCount val="1"/>
                <c:pt idx="0">
                  <c:v>Under 15</c:v>
                </c:pt>
              </c:strCache>
            </c:strRef>
          </c:tx>
          <c:spPr>
            <a:solidFill>
              <a:srgbClr val="26366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Sheet1!$B$2</c:f>
              <c:numCache>
                <c:formatCode>0%</c:formatCode>
                <c:ptCount val="1"/>
                <c:pt idx="0">
                  <c:v>0.3</c:v>
                </c:pt>
              </c:numCache>
            </c:numRef>
          </c:val>
          <c:extLst>
            <c:ext xmlns:c16="http://schemas.microsoft.com/office/drawing/2014/chart" uri="{C3380CC4-5D6E-409C-BE32-E72D297353CC}">
              <c16:uniqueId val="{00000000-0B47-469D-B95E-56503A9C14A5}"/>
            </c:ext>
          </c:extLst>
        </c:ser>
        <c:ser>
          <c:idx val="1"/>
          <c:order val="1"/>
          <c:tx>
            <c:strRef>
              <c:f>Sheet1!$A$3</c:f>
              <c:strCache>
                <c:ptCount val="1"/>
                <c:pt idx="0">
                  <c:v>15 to 20</c:v>
                </c:pt>
              </c:strCache>
            </c:strRef>
          </c:tx>
          <c:spPr>
            <a:solidFill>
              <a:srgbClr val="607AC4"/>
            </a:solidFill>
            <a:ln>
              <a:noFill/>
            </a:ln>
            <a:effectLst/>
          </c:spPr>
          <c:invertIfNegative val="0"/>
          <c:dPt>
            <c:idx val="0"/>
            <c:invertIfNegative val="0"/>
            <c:bubble3D val="0"/>
            <c:spPr>
              <a:solidFill>
                <a:srgbClr val="607AC4"/>
              </a:solidFill>
              <a:ln>
                <a:noFill/>
              </a:ln>
              <a:effectLst/>
            </c:spPr>
            <c:extLst>
              <c:ext xmlns:c16="http://schemas.microsoft.com/office/drawing/2014/chart" uri="{C3380CC4-5D6E-409C-BE32-E72D297353CC}">
                <c16:uniqueId val="{00000002-0B47-469D-B95E-56503A9C14A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Sheet1!$B$3</c:f>
              <c:numCache>
                <c:formatCode>0%</c:formatCode>
                <c:ptCount val="1"/>
                <c:pt idx="0">
                  <c:v>0.37</c:v>
                </c:pt>
              </c:numCache>
            </c:numRef>
          </c:val>
          <c:extLst>
            <c:ext xmlns:c16="http://schemas.microsoft.com/office/drawing/2014/chart" uri="{C3380CC4-5D6E-409C-BE32-E72D297353CC}">
              <c16:uniqueId val="{00000003-0B47-469D-B95E-56503A9C14A5}"/>
            </c:ext>
          </c:extLst>
        </c:ser>
        <c:ser>
          <c:idx val="2"/>
          <c:order val="2"/>
          <c:tx>
            <c:strRef>
              <c:f>Sheet1!$A$4</c:f>
              <c:strCache>
                <c:ptCount val="1"/>
                <c:pt idx="0">
                  <c:v>21 to 30</c:v>
                </c:pt>
              </c:strCache>
            </c:strRef>
          </c:tx>
          <c:spPr>
            <a:solidFill>
              <a:srgbClr val="3A549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Sheet1!$B$4</c:f>
              <c:numCache>
                <c:formatCode>0%</c:formatCode>
                <c:ptCount val="1"/>
                <c:pt idx="0">
                  <c:v>0.15</c:v>
                </c:pt>
              </c:numCache>
            </c:numRef>
          </c:val>
          <c:extLst>
            <c:ext xmlns:c16="http://schemas.microsoft.com/office/drawing/2014/chart" uri="{C3380CC4-5D6E-409C-BE32-E72D297353CC}">
              <c16:uniqueId val="{00000004-0B47-469D-B95E-56503A9C14A5}"/>
            </c:ext>
          </c:extLst>
        </c:ser>
        <c:ser>
          <c:idx val="3"/>
          <c:order val="3"/>
          <c:tx>
            <c:strRef>
              <c:f>Sheet1!$A$5</c:f>
              <c:strCache>
                <c:ptCount val="1"/>
                <c:pt idx="0">
                  <c:v>31 to 40</c:v>
                </c:pt>
              </c:strCache>
            </c:strRef>
          </c:tx>
          <c:spPr>
            <a:solidFill>
              <a:srgbClr val="A6B5D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Sheet1!$B$5</c:f>
              <c:numCache>
                <c:formatCode>0%</c:formatCode>
                <c:ptCount val="1"/>
                <c:pt idx="0">
                  <c:v>0.09</c:v>
                </c:pt>
              </c:numCache>
            </c:numRef>
          </c:val>
          <c:extLst>
            <c:ext xmlns:c16="http://schemas.microsoft.com/office/drawing/2014/chart" uri="{C3380CC4-5D6E-409C-BE32-E72D297353CC}">
              <c16:uniqueId val="{00000005-0B47-469D-B95E-56503A9C14A5}"/>
            </c:ext>
          </c:extLst>
        </c:ser>
        <c:ser>
          <c:idx val="4"/>
          <c:order val="4"/>
          <c:tx>
            <c:strRef>
              <c:f>Sheet1!$A$6</c:f>
              <c:strCache>
                <c:ptCount val="1"/>
                <c:pt idx="0">
                  <c:v>41 to 50</c:v>
                </c:pt>
              </c:strCache>
            </c:strRef>
          </c:tx>
          <c:spPr>
            <a:solidFill>
              <a:srgbClr val="7088C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Sheet1!$B$6</c:f>
              <c:numCache>
                <c:formatCode>0%</c:formatCode>
                <c:ptCount val="1"/>
                <c:pt idx="0">
                  <c:v>0.06</c:v>
                </c:pt>
              </c:numCache>
            </c:numRef>
          </c:val>
          <c:extLst>
            <c:ext xmlns:c16="http://schemas.microsoft.com/office/drawing/2014/chart" uri="{C3380CC4-5D6E-409C-BE32-E72D297353CC}">
              <c16:uniqueId val="{00000006-0B47-469D-B95E-56503A9C14A5}"/>
            </c:ext>
          </c:extLst>
        </c:ser>
        <c:ser>
          <c:idx val="5"/>
          <c:order val="5"/>
          <c:tx>
            <c:strRef>
              <c:f>Sheet1!$A$7</c:f>
              <c:strCache>
                <c:ptCount val="1"/>
                <c:pt idx="0">
                  <c:v>51 to 60</c:v>
                </c:pt>
              </c:strCache>
            </c:strRef>
          </c:tx>
          <c:spPr>
            <a:solidFill>
              <a:srgbClr val="C7C7C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Sheet1!$B$7</c:f>
              <c:numCache>
                <c:formatCode>0%</c:formatCode>
                <c:ptCount val="1"/>
                <c:pt idx="0">
                  <c:v>0.03</c:v>
                </c:pt>
              </c:numCache>
            </c:numRef>
          </c:val>
          <c:extLst>
            <c:ext xmlns:c16="http://schemas.microsoft.com/office/drawing/2014/chart" uri="{C3380CC4-5D6E-409C-BE32-E72D297353CC}">
              <c16:uniqueId val="{00000007-0B47-469D-B95E-56503A9C14A5}"/>
            </c:ext>
          </c:extLst>
        </c:ser>
        <c:ser>
          <c:idx val="6"/>
          <c:order val="6"/>
          <c:tx>
            <c:strRef>
              <c:f>Sheet1!$A$8</c:f>
              <c:strCache>
                <c:ptCount val="1"/>
                <c:pt idx="0">
                  <c:v>61+</c:v>
                </c:pt>
              </c:strCache>
            </c:strRef>
          </c:tx>
          <c:spPr>
            <a:solidFill>
              <a:srgbClr val="BABABA"/>
            </a:solidFill>
            <a:ln>
              <a:noFill/>
            </a:ln>
            <a:effectLst/>
          </c:spPr>
          <c:invertIfNegative val="0"/>
          <c:dLbls>
            <c:dLbl>
              <c:idx val="0"/>
              <c:layout>
                <c:manualLayout>
                  <c:x val="9.5050218796511371E-17"/>
                  <c:y val="5.087669298061878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B47-469D-B95E-56503A9C14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  </c:v>
                </c:pt>
              </c:strCache>
            </c:strRef>
          </c:cat>
          <c:val>
            <c:numRef>
              <c:f>Sheet1!$B$8</c:f>
              <c:numCache>
                <c:formatCode>0%</c:formatCode>
                <c:ptCount val="1"/>
                <c:pt idx="0">
                  <c:v>0</c:v>
                </c:pt>
              </c:numCache>
            </c:numRef>
          </c:val>
          <c:extLst>
            <c:ext xmlns:c16="http://schemas.microsoft.com/office/drawing/2014/chart" uri="{C3380CC4-5D6E-409C-BE32-E72D297353CC}">
              <c16:uniqueId val="{00000009-0B47-469D-B95E-56503A9C14A5}"/>
            </c:ext>
          </c:extLst>
        </c:ser>
        <c:dLbls>
          <c:showLegendKey val="0"/>
          <c:showVal val="0"/>
          <c:showCatName val="0"/>
          <c:showSerName val="0"/>
          <c:showPercent val="0"/>
          <c:showBubbleSize val="0"/>
        </c:dLbls>
        <c:gapWidth val="65"/>
        <c:overlap val="-25"/>
        <c:axId val="492557496"/>
        <c:axId val="492559464"/>
      </c:barChart>
      <c:catAx>
        <c:axId val="492557496"/>
        <c:scaling>
          <c:orientation val="minMax"/>
        </c:scaling>
        <c:delete val="1"/>
        <c:axPos val="b"/>
        <c:numFmt formatCode="General" sourceLinked="1"/>
        <c:majorTickMark val="none"/>
        <c:minorTickMark val="none"/>
        <c:tickLblPos val="nextTo"/>
        <c:crossAx val="492559464"/>
        <c:crosses val="autoZero"/>
        <c:auto val="1"/>
        <c:lblAlgn val="ctr"/>
        <c:lblOffset val="100"/>
        <c:noMultiLvlLbl val="0"/>
      </c:catAx>
      <c:valAx>
        <c:axId val="492559464"/>
        <c:scaling>
          <c:orientation val="minMax"/>
          <c:max val="0.5"/>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92557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885077387610669E-2"/>
          <c:y val="6.3019192208536232E-2"/>
          <c:w val="0.93911492261238938"/>
          <c:h val="0.65744219669476289"/>
        </c:manualLayout>
      </c:layout>
      <c:barChart>
        <c:barDir val="col"/>
        <c:grouping val="clustered"/>
        <c:varyColors val="0"/>
        <c:ser>
          <c:idx val="0"/>
          <c:order val="0"/>
          <c:tx>
            <c:strRef>
              <c:f>Age!$B$1</c:f>
              <c:strCache>
                <c:ptCount val="1"/>
                <c:pt idx="0">
                  <c:v>Under 15</c:v>
                </c:pt>
              </c:strCache>
            </c:strRef>
          </c:tx>
          <c:spPr>
            <a:solidFill>
              <a:srgbClr val="263664"/>
            </a:solidFill>
            <a:ln>
              <a:noFill/>
            </a:ln>
            <a:effectLst/>
          </c:spPr>
          <c:invertIfNegative val="0"/>
          <c:dLbls>
            <c:dLbl>
              <c:idx val="0"/>
              <c:layout>
                <c:manualLayout>
                  <c:x val="-5.3238686779059448E-3"/>
                  <c:y val="9.25925925925921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1B-4D00-B45B-F1F88C20D6DE}"/>
                </c:ext>
              </c:extLst>
            </c:dLbl>
            <c:dLbl>
              <c:idx val="1"/>
              <c:layout>
                <c:manualLayout>
                  <c:x val="-3.5492457852706301E-3"/>
                  <c:y val="1.3888888888888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61B-4D00-B45B-F1F88C20D6DE}"/>
                </c:ext>
              </c:extLst>
            </c:dLbl>
            <c:dLbl>
              <c:idx val="2"/>
              <c:layout>
                <c:manualLayout>
                  <c:x val="-5.3238686779059448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61B-4D00-B45B-F1F88C20D6DE}"/>
                </c:ext>
              </c:extLst>
            </c:dLbl>
            <c:dLbl>
              <c:idx val="3"/>
              <c:layout>
                <c:manualLayout>
                  <c:x val="-3.5492457852707602E-3"/>
                  <c:y val="1.8518518518518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61B-4D00-B45B-F1F88C20D6DE}"/>
                </c:ext>
              </c:extLst>
            </c:dLbl>
            <c:dLbl>
              <c:idx val="4"/>
              <c:layout>
                <c:manualLayout>
                  <c:x val="-5.3238686779060749E-3"/>
                  <c:y val="9.25925925925921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61B-4D00-B45B-F1F88C20D6D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Age!$A$2:$A$6</c:f>
              <c:strCache>
                <c:ptCount val="5"/>
                <c:pt idx="0">
                  <c:v>2017/18</c:v>
                </c:pt>
                <c:pt idx="1">
                  <c:v>2018/19</c:v>
                </c:pt>
                <c:pt idx="2">
                  <c:v>2019/20</c:v>
                </c:pt>
                <c:pt idx="3">
                  <c:v>2020/21</c:v>
                </c:pt>
                <c:pt idx="4">
                  <c:v>2021/22</c:v>
                </c:pt>
              </c:strCache>
            </c:strRef>
          </c:cat>
          <c:val>
            <c:numRef>
              <c:f>Age!$B$2:$B$6</c:f>
              <c:numCache>
                <c:formatCode>0%</c:formatCode>
                <c:ptCount val="5"/>
                <c:pt idx="0">
                  <c:v>0.27</c:v>
                </c:pt>
                <c:pt idx="1">
                  <c:v>0.22</c:v>
                </c:pt>
                <c:pt idx="2">
                  <c:v>0.19</c:v>
                </c:pt>
                <c:pt idx="3">
                  <c:v>0.18</c:v>
                </c:pt>
                <c:pt idx="4">
                  <c:v>0.3</c:v>
                </c:pt>
              </c:numCache>
            </c:numRef>
          </c:val>
          <c:extLst>
            <c:ext xmlns:c16="http://schemas.microsoft.com/office/drawing/2014/chart" uri="{C3380CC4-5D6E-409C-BE32-E72D297353CC}">
              <c16:uniqueId val="{00000000-E61B-4D00-B45B-F1F88C20D6DE}"/>
            </c:ext>
          </c:extLst>
        </c:ser>
        <c:ser>
          <c:idx val="1"/>
          <c:order val="1"/>
          <c:tx>
            <c:strRef>
              <c:f>Age!$C$1</c:f>
              <c:strCache>
                <c:ptCount val="1"/>
                <c:pt idx="0">
                  <c:v>15 to 20</c:v>
                </c:pt>
              </c:strCache>
            </c:strRef>
          </c:tx>
          <c:spPr>
            <a:solidFill>
              <a:srgbClr val="607AC4"/>
            </a:solidFill>
            <a:ln>
              <a:noFill/>
            </a:ln>
            <a:effectLst/>
          </c:spPr>
          <c:invertIfNegative val="0"/>
          <c:dLbls>
            <c:dLbl>
              <c:idx val="0"/>
              <c:layout>
                <c:manualLayout>
                  <c:x val="0"/>
                  <c:y val="9.25925925925921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B4-4AE8-A675-6337E46898A4}"/>
                </c:ext>
              </c:extLst>
            </c:dLbl>
            <c:dLbl>
              <c:idx val="1"/>
              <c:layout>
                <c:manualLayout>
                  <c:x val="3.2534377191745855E-17"/>
                  <c:y val="1.3888888888888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B4-4AE8-A675-6337E46898A4}"/>
                </c:ext>
              </c:extLst>
            </c:dLbl>
            <c:dLbl>
              <c:idx val="2"/>
              <c:layout>
                <c:manualLayout>
                  <c:x val="-6.5068754383491711E-17"/>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1B4-4AE8-A675-6337E46898A4}"/>
                </c:ext>
              </c:extLst>
            </c:dLbl>
            <c:dLbl>
              <c:idx val="3"/>
              <c:layout>
                <c:manualLayout>
                  <c:x val="-3.5492457852706301E-3"/>
                  <c:y val="9.25925925925921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61B-4D00-B45B-F1F88C20D6DE}"/>
                </c:ext>
              </c:extLst>
            </c:dLbl>
            <c:dLbl>
              <c:idx val="4"/>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1B4-4AE8-A675-6337E46898A4}"/>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Age!$A$2:$A$6</c:f>
              <c:strCache>
                <c:ptCount val="5"/>
                <c:pt idx="0">
                  <c:v>2017/18</c:v>
                </c:pt>
                <c:pt idx="1">
                  <c:v>2018/19</c:v>
                </c:pt>
                <c:pt idx="2">
                  <c:v>2019/20</c:v>
                </c:pt>
                <c:pt idx="3">
                  <c:v>2020/21</c:v>
                </c:pt>
                <c:pt idx="4">
                  <c:v>2021/22</c:v>
                </c:pt>
              </c:strCache>
            </c:strRef>
          </c:cat>
          <c:val>
            <c:numRef>
              <c:f>Age!$C$2:$C$6</c:f>
              <c:numCache>
                <c:formatCode>0%</c:formatCode>
                <c:ptCount val="5"/>
                <c:pt idx="0">
                  <c:v>0.33</c:v>
                </c:pt>
                <c:pt idx="1">
                  <c:v>0.3</c:v>
                </c:pt>
                <c:pt idx="2">
                  <c:v>0.44</c:v>
                </c:pt>
                <c:pt idx="3">
                  <c:v>0.22</c:v>
                </c:pt>
                <c:pt idx="4">
                  <c:v>0.37</c:v>
                </c:pt>
              </c:numCache>
            </c:numRef>
          </c:val>
          <c:extLst>
            <c:ext xmlns:c16="http://schemas.microsoft.com/office/drawing/2014/chart" uri="{C3380CC4-5D6E-409C-BE32-E72D297353CC}">
              <c16:uniqueId val="{00000001-E61B-4D00-B45B-F1F88C20D6DE}"/>
            </c:ext>
          </c:extLst>
        </c:ser>
        <c:ser>
          <c:idx val="2"/>
          <c:order val="2"/>
          <c:tx>
            <c:strRef>
              <c:f>Age!$D$1</c:f>
              <c:strCache>
                <c:ptCount val="1"/>
                <c:pt idx="0">
                  <c:v>21 to 30</c:v>
                </c:pt>
              </c:strCache>
            </c:strRef>
          </c:tx>
          <c:spPr>
            <a:solidFill>
              <a:srgbClr val="3A549C"/>
            </a:solidFill>
            <a:ln>
              <a:noFill/>
            </a:ln>
            <a:effectLst/>
          </c:spPr>
          <c:invertIfNegative val="0"/>
          <c:dLbls>
            <c:dLbl>
              <c:idx val="0"/>
              <c:layout>
                <c:manualLayout>
                  <c:x val="5.3238686779059448E-3"/>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61B-4D00-B45B-F1F88C20D6DE}"/>
                </c:ext>
              </c:extLst>
            </c:dLbl>
            <c:dLbl>
              <c:idx val="1"/>
              <c:layout>
                <c:manualLayout>
                  <c:x val="7.0984915705412602E-3"/>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61B-4D00-B45B-F1F88C20D6DE}"/>
                </c:ext>
              </c:extLst>
            </c:dLbl>
            <c:dLbl>
              <c:idx val="2"/>
              <c:layout>
                <c:manualLayout>
                  <c:x val="7.0984915705412602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1B4-4AE8-A675-6337E46898A4}"/>
                </c:ext>
              </c:extLst>
            </c:dLbl>
            <c:dLbl>
              <c:idx val="3"/>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1B4-4AE8-A675-6337E46898A4}"/>
                </c:ext>
              </c:extLst>
            </c:dLbl>
            <c:dLbl>
              <c:idx val="4"/>
              <c:layout>
                <c:manualLayout>
                  <c:x val="5.3238686779059448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61B-4D00-B45B-F1F88C20D6D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Age!$A$2:$A$6</c:f>
              <c:strCache>
                <c:ptCount val="5"/>
                <c:pt idx="0">
                  <c:v>2017/18</c:v>
                </c:pt>
                <c:pt idx="1">
                  <c:v>2018/19</c:v>
                </c:pt>
                <c:pt idx="2">
                  <c:v>2019/20</c:v>
                </c:pt>
                <c:pt idx="3">
                  <c:v>2020/21</c:v>
                </c:pt>
                <c:pt idx="4">
                  <c:v>2021/22</c:v>
                </c:pt>
              </c:strCache>
            </c:strRef>
          </c:cat>
          <c:val>
            <c:numRef>
              <c:f>Age!$D$2:$D$6</c:f>
              <c:numCache>
                <c:formatCode>0%</c:formatCode>
                <c:ptCount val="5"/>
                <c:pt idx="0">
                  <c:v>0.24</c:v>
                </c:pt>
                <c:pt idx="1">
                  <c:v>0.24</c:v>
                </c:pt>
                <c:pt idx="2">
                  <c:v>0.16</c:v>
                </c:pt>
                <c:pt idx="3">
                  <c:v>0.31</c:v>
                </c:pt>
                <c:pt idx="4">
                  <c:v>0.15</c:v>
                </c:pt>
              </c:numCache>
            </c:numRef>
          </c:val>
          <c:extLst>
            <c:ext xmlns:c16="http://schemas.microsoft.com/office/drawing/2014/chart" uri="{C3380CC4-5D6E-409C-BE32-E72D297353CC}">
              <c16:uniqueId val="{00000002-E61B-4D00-B45B-F1F88C20D6DE}"/>
            </c:ext>
          </c:extLst>
        </c:ser>
        <c:ser>
          <c:idx val="3"/>
          <c:order val="3"/>
          <c:tx>
            <c:strRef>
              <c:f>Age!$E$1</c:f>
              <c:strCache>
                <c:ptCount val="1"/>
                <c:pt idx="0">
                  <c:v>31 to 40</c:v>
                </c:pt>
              </c:strCache>
            </c:strRef>
          </c:tx>
          <c:spPr>
            <a:solidFill>
              <a:srgbClr val="A6B5DE"/>
            </a:solidFill>
            <a:ln>
              <a:noFill/>
            </a:ln>
            <a:effectLst/>
          </c:spPr>
          <c:invertIfNegative val="0"/>
          <c:dLbls>
            <c:dLbl>
              <c:idx val="0"/>
              <c:layout>
                <c:manualLayout>
                  <c:x val="1.7746228926353151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B4-4AE8-A675-6337E46898A4}"/>
                </c:ext>
              </c:extLst>
            </c:dLbl>
            <c:dLbl>
              <c:idx val="1"/>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B4-4AE8-A675-6337E46898A4}"/>
                </c:ext>
              </c:extLst>
            </c:dLbl>
            <c:dLbl>
              <c:idx val="2"/>
              <c:layout>
                <c:manualLayout>
                  <c:x val="7.0984915705412602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61B-4D00-B45B-F1F88C20D6DE}"/>
                </c:ext>
              </c:extLst>
            </c:dLbl>
            <c:dLbl>
              <c:idx val="3"/>
              <c:layout>
                <c:manualLayout>
                  <c:x val="7.0984915705412602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61B-4D00-B45B-F1F88C20D6DE}"/>
                </c:ext>
              </c:extLst>
            </c:dLbl>
            <c:dLbl>
              <c:idx val="4"/>
              <c:layout>
                <c:manualLayout>
                  <c:x val="1.774622892635185E-3"/>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1B4-4AE8-A675-6337E46898A4}"/>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Age!$A$2:$A$6</c:f>
              <c:strCache>
                <c:ptCount val="5"/>
                <c:pt idx="0">
                  <c:v>2017/18</c:v>
                </c:pt>
                <c:pt idx="1">
                  <c:v>2018/19</c:v>
                </c:pt>
                <c:pt idx="2">
                  <c:v>2019/20</c:v>
                </c:pt>
                <c:pt idx="3">
                  <c:v>2020/21</c:v>
                </c:pt>
                <c:pt idx="4">
                  <c:v>2021/22</c:v>
                </c:pt>
              </c:strCache>
            </c:strRef>
          </c:cat>
          <c:val>
            <c:numRef>
              <c:f>Age!$E$2:$E$6</c:f>
              <c:numCache>
                <c:formatCode>0%</c:formatCode>
                <c:ptCount val="5"/>
                <c:pt idx="0">
                  <c:v>7.0000000000000007E-2</c:v>
                </c:pt>
                <c:pt idx="1">
                  <c:v>7.0000000000000007E-2</c:v>
                </c:pt>
                <c:pt idx="2">
                  <c:v>0.14000000000000001</c:v>
                </c:pt>
                <c:pt idx="3">
                  <c:v>0.15</c:v>
                </c:pt>
                <c:pt idx="4">
                  <c:v>0.09</c:v>
                </c:pt>
              </c:numCache>
            </c:numRef>
          </c:val>
          <c:extLst>
            <c:ext xmlns:c16="http://schemas.microsoft.com/office/drawing/2014/chart" uri="{C3380CC4-5D6E-409C-BE32-E72D297353CC}">
              <c16:uniqueId val="{00000003-E61B-4D00-B45B-F1F88C20D6DE}"/>
            </c:ext>
          </c:extLst>
        </c:ser>
        <c:ser>
          <c:idx val="4"/>
          <c:order val="4"/>
          <c:tx>
            <c:strRef>
              <c:f>Age!$F$1</c:f>
              <c:strCache>
                <c:ptCount val="1"/>
                <c:pt idx="0">
                  <c:v>41 to 50</c:v>
                </c:pt>
              </c:strCache>
            </c:strRef>
          </c:tx>
          <c:spPr>
            <a:solidFill>
              <a:srgbClr val="7088CA"/>
            </a:solidFill>
            <a:ln>
              <a:noFill/>
            </a:ln>
            <a:effectLst/>
          </c:spPr>
          <c:invertIfNegative val="0"/>
          <c:dLbls>
            <c:dLbl>
              <c:idx val="0"/>
              <c:layout>
                <c:manualLayout>
                  <c:x val="3.5492457852706301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1B-4D00-B45B-F1F88C20D6DE}"/>
                </c:ext>
              </c:extLst>
            </c:dLbl>
            <c:dLbl>
              <c:idx val="1"/>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1B4-4AE8-A675-6337E46898A4}"/>
                </c:ext>
              </c:extLst>
            </c:dLbl>
            <c:dLbl>
              <c:idx val="2"/>
              <c:layout>
                <c:manualLayout>
                  <c:x val="1.7746228926353801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1B4-4AE8-A675-6337E46898A4}"/>
                </c:ext>
              </c:extLst>
            </c:dLbl>
            <c:dLbl>
              <c:idx val="4"/>
              <c:layout>
                <c:manualLayout>
                  <c:x val="1.774622892635185E-3"/>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1B4-4AE8-A675-6337E46898A4}"/>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Age!$A$2:$A$6</c:f>
              <c:strCache>
                <c:ptCount val="5"/>
                <c:pt idx="0">
                  <c:v>2017/18</c:v>
                </c:pt>
                <c:pt idx="1">
                  <c:v>2018/19</c:v>
                </c:pt>
                <c:pt idx="2">
                  <c:v>2019/20</c:v>
                </c:pt>
                <c:pt idx="3">
                  <c:v>2020/21</c:v>
                </c:pt>
                <c:pt idx="4">
                  <c:v>2021/22</c:v>
                </c:pt>
              </c:strCache>
            </c:strRef>
          </c:cat>
          <c:val>
            <c:numRef>
              <c:f>Age!$F$2:$F$6</c:f>
              <c:numCache>
                <c:formatCode>0%</c:formatCode>
                <c:ptCount val="5"/>
                <c:pt idx="0">
                  <c:v>0.08</c:v>
                </c:pt>
                <c:pt idx="1">
                  <c:v>0.11</c:v>
                </c:pt>
                <c:pt idx="2">
                  <c:v>0.04</c:v>
                </c:pt>
                <c:pt idx="3">
                  <c:v>7.0000000000000007E-2</c:v>
                </c:pt>
                <c:pt idx="4">
                  <c:v>0.06</c:v>
                </c:pt>
              </c:numCache>
            </c:numRef>
          </c:val>
          <c:extLst>
            <c:ext xmlns:c16="http://schemas.microsoft.com/office/drawing/2014/chart" uri="{C3380CC4-5D6E-409C-BE32-E72D297353CC}">
              <c16:uniqueId val="{00000004-E61B-4D00-B45B-F1F88C20D6DE}"/>
            </c:ext>
          </c:extLst>
        </c:ser>
        <c:ser>
          <c:idx val="5"/>
          <c:order val="5"/>
          <c:tx>
            <c:strRef>
              <c:f>Age!$G$1</c:f>
              <c:strCache>
                <c:ptCount val="1"/>
                <c:pt idx="0">
                  <c:v>51 to 60</c:v>
                </c:pt>
              </c:strCache>
            </c:strRef>
          </c:tx>
          <c:spPr>
            <a:solidFill>
              <a:srgbClr val="C7C7C7"/>
            </a:solidFill>
            <a:ln>
              <a:noFill/>
            </a:ln>
            <a:effectLst/>
          </c:spPr>
          <c:invertIfNegative val="0"/>
          <c:dLbls>
            <c:dLbl>
              <c:idx val="0"/>
              <c:layout>
                <c:manualLayout>
                  <c:x val="3.5492457852706301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B4-4AE8-A675-6337E46898A4}"/>
                </c:ext>
              </c:extLst>
            </c:dLbl>
            <c:dLbl>
              <c:idx val="1"/>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1B4-4AE8-A675-6337E46898A4}"/>
                </c:ext>
              </c:extLst>
            </c:dLbl>
            <c:dLbl>
              <c:idx val="2"/>
              <c:layout>
                <c:manualLayout>
                  <c:x val="3.5492457852706952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1B4-4AE8-A675-6337E46898A4}"/>
                </c:ext>
              </c:extLst>
            </c:dLbl>
            <c:dLbl>
              <c:idx val="3"/>
              <c:layout>
                <c:manualLayout>
                  <c:x val="3.5492457852706301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1B4-4AE8-A675-6337E46898A4}"/>
                </c:ext>
              </c:extLst>
            </c:dLbl>
            <c:dLbl>
              <c:idx val="4"/>
              <c:layout>
                <c:manualLayout>
                  <c:x val="1.774622892635185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1B4-4AE8-A675-6337E46898A4}"/>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Age!$A$2:$A$6</c:f>
              <c:strCache>
                <c:ptCount val="5"/>
                <c:pt idx="0">
                  <c:v>2017/18</c:v>
                </c:pt>
                <c:pt idx="1">
                  <c:v>2018/19</c:v>
                </c:pt>
                <c:pt idx="2">
                  <c:v>2019/20</c:v>
                </c:pt>
                <c:pt idx="3">
                  <c:v>2020/21</c:v>
                </c:pt>
                <c:pt idx="4">
                  <c:v>2021/22</c:v>
                </c:pt>
              </c:strCache>
            </c:strRef>
          </c:cat>
          <c:val>
            <c:numRef>
              <c:f>Age!$G$2:$G$6</c:f>
              <c:numCache>
                <c:formatCode>0%</c:formatCode>
                <c:ptCount val="5"/>
                <c:pt idx="0">
                  <c:v>0.02</c:v>
                </c:pt>
                <c:pt idx="1">
                  <c:v>0.03</c:v>
                </c:pt>
                <c:pt idx="2">
                  <c:v>0.03</c:v>
                </c:pt>
                <c:pt idx="3">
                  <c:v>0.04</c:v>
                </c:pt>
                <c:pt idx="4">
                  <c:v>0.03</c:v>
                </c:pt>
              </c:numCache>
            </c:numRef>
          </c:val>
          <c:extLst>
            <c:ext xmlns:c16="http://schemas.microsoft.com/office/drawing/2014/chart" uri="{C3380CC4-5D6E-409C-BE32-E72D297353CC}">
              <c16:uniqueId val="{00000005-E61B-4D00-B45B-F1F88C20D6DE}"/>
            </c:ext>
          </c:extLst>
        </c:ser>
        <c:ser>
          <c:idx val="6"/>
          <c:order val="6"/>
          <c:tx>
            <c:strRef>
              <c:f>Age!$H$1</c:f>
              <c:strCache>
                <c:ptCount val="1"/>
                <c:pt idx="0">
                  <c:v>61+</c:v>
                </c:pt>
              </c:strCache>
            </c:strRef>
          </c:tx>
          <c:spPr>
            <a:solidFill>
              <a:srgbClr val="969696"/>
            </a:solidFill>
            <a:ln>
              <a:noFill/>
            </a:ln>
            <a:effectLst/>
          </c:spPr>
          <c:invertIfNegative val="0"/>
          <c:dLbls>
            <c:dLbl>
              <c:idx val="0"/>
              <c:layout>
                <c:manualLayout>
                  <c:x val="5.3238686779059448E-3"/>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61B-4D00-B45B-F1F88C20D6DE}"/>
                </c:ext>
              </c:extLst>
            </c:dLbl>
            <c:dLbl>
              <c:idx val="1"/>
              <c:layout>
                <c:manualLayout>
                  <c:x val="5.3238686779059448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B4-4AE8-A675-6337E46898A4}"/>
                </c:ext>
              </c:extLst>
            </c:dLbl>
            <c:dLbl>
              <c:idx val="2"/>
              <c:layout>
                <c:manualLayout>
                  <c:x val="3.5492457852705651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B4-4AE8-A675-6337E46898A4}"/>
                </c:ext>
              </c:extLst>
            </c:dLbl>
            <c:dLbl>
              <c:idx val="3"/>
              <c:layout>
                <c:manualLayout>
                  <c:x val="5.3238686779059448E-3"/>
                  <c:y val="1.3888888888888888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9840283939662824E-2"/>
                      <c:h val="4.3981481481481483E-2"/>
                    </c:manualLayout>
                  </c15:layout>
                </c:ext>
                <c:ext xmlns:c16="http://schemas.microsoft.com/office/drawing/2014/chart" uri="{C3380CC4-5D6E-409C-BE32-E72D297353CC}">
                  <c16:uniqueId val="{00000002-B1B4-4AE8-A675-6337E46898A4}"/>
                </c:ext>
              </c:extLst>
            </c:dLbl>
            <c:dLbl>
              <c:idx val="4"/>
              <c:layout>
                <c:manualLayout>
                  <c:x val="3.5492457852706301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1B4-4AE8-A675-6337E46898A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Age!$A$2:$A$6</c:f>
              <c:strCache>
                <c:ptCount val="5"/>
                <c:pt idx="0">
                  <c:v>2017/18</c:v>
                </c:pt>
                <c:pt idx="1">
                  <c:v>2018/19</c:v>
                </c:pt>
                <c:pt idx="2">
                  <c:v>2019/20</c:v>
                </c:pt>
                <c:pt idx="3">
                  <c:v>2020/21</c:v>
                </c:pt>
                <c:pt idx="4">
                  <c:v>2021/22</c:v>
                </c:pt>
              </c:strCache>
            </c:strRef>
          </c:cat>
          <c:val>
            <c:numRef>
              <c:f>Age!$H$2:$H$6</c:f>
              <c:numCache>
                <c:formatCode>0%</c:formatCode>
                <c:ptCount val="5"/>
                <c:pt idx="0">
                  <c:v>0</c:v>
                </c:pt>
                <c:pt idx="1">
                  <c:v>0.02</c:v>
                </c:pt>
                <c:pt idx="2">
                  <c:v>0</c:v>
                </c:pt>
                <c:pt idx="3">
                  <c:v>0.04</c:v>
                </c:pt>
                <c:pt idx="4">
                  <c:v>0</c:v>
                </c:pt>
              </c:numCache>
            </c:numRef>
          </c:val>
          <c:extLst>
            <c:ext xmlns:c16="http://schemas.microsoft.com/office/drawing/2014/chart" uri="{C3380CC4-5D6E-409C-BE32-E72D297353CC}">
              <c16:uniqueId val="{00000006-E61B-4D00-B45B-F1F88C20D6DE}"/>
            </c:ext>
          </c:extLst>
        </c:ser>
        <c:dLbls>
          <c:showLegendKey val="0"/>
          <c:showVal val="0"/>
          <c:showCatName val="0"/>
          <c:showSerName val="0"/>
          <c:showPercent val="0"/>
          <c:showBubbleSize val="0"/>
        </c:dLbls>
        <c:gapWidth val="219"/>
        <c:overlap val="-27"/>
        <c:axId val="406879984"/>
        <c:axId val="406880312"/>
      </c:barChart>
      <c:catAx>
        <c:axId val="40687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6880312"/>
        <c:crosses val="autoZero"/>
        <c:auto val="1"/>
        <c:lblAlgn val="ctr"/>
        <c:lblOffset val="100"/>
        <c:noMultiLvlLbl val="0"/>
      </c:catAx>
      <c:valAx>
        <c:axId val="4068803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6879984"/>
        <c:crosses val="autoZero"/>
        <c:crossBetween val="between"/>
        <c:majorUnit val="0.1"/>
        <c:min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Gender!$B$1</c:f>
              <c:strCache>
                <c:ptCount val="1"/>
                <c:pt idx="0">
                  <c:v>Male</c:v>
                </c:pt>
              </c:strCache>
            </c:strRef>
          </c:tx>
          <c:spPr>
            <a:solidFill>
              <a:srgbClr val="26366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Gender!$A$2:$A$6</c:f>
              <c:strCache>
                <c:ptCount val="5"/>
                <c:pt idx="0">
                  <c:v>2017/18</c:v>
                </c:pt>
                <c:pt idx="1">
                  <c:v>2018/19</c:v>
                </c:pt>
                <c:pt idx="2">
                  <c:v>2019/20</c:v>
                </c:pt>
                <c:pt idx="3">
                  <c:v>2020/21</c:v>
                </c:pt>
                <c:pt idx="4">
                  <c:v>2021/22</c:v>
                </c:pt>
              </c:strCache>
            </c:strRef>
          </c:cat>
          <c:val>
            <c:numRef>
              <c:f>Gender!$B$2:$B$6</c:f>
              <c:numCache>
                <c:formatCode>0%</c:formatCode>
                <c:ptCount val="5"/>
                <c:pt idx="0">
                  <c:v>0.92</c:v>
                </c:pt>
                <c:pt idx="1">
                  <c:v>0.89</c:v>
                </c:pt>
                <c:pt idx="2">
                  <c:v>0.94</c:v>
                </c:pt>
                <c:pt idx="3">
                  <c:v>0.95</c:v>
                </c:pt>
                <c:pt idx="4">
                  <c:v>0.92</c:v>
                </c:pt>
              </c:numCache>
            </c:numRef>
          </c:val>
          <c:extLst>
            <c:ext xmlns:c16="http://schemas.microsoft.com/office/drawing/2014/chart" uri="{C3380CC4-5D6E-409C-BE32-E72D297353CC}">
              <c16:uniqueId val="{00000000-4F55-4D4A-9F32-F6D7A93A5959}"/>
            </c:ext>
          </c:extLst>
        </c:ser>
        <c:ser>
          <c:idx val="1"/>
          <c:order val="1"/>
          <c:tx>
            <c:strRef>
              <c:f>Gender!$C$1</c:f>
              <c:strCache>
                <c:ptCount val="1"/>
                <c:pt idx="0">
                  <c:v>Female</c:v>
                </c:pt>
              </c:strCache>
            </c:strRef>
          </c:tx>
          <c:spPr>
            <a:solidFill>
              <a:srgbClr val="A6B5DE"/>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Gender!$A$2:$A$6</c:f>
              <c:strCache>
                <c:ptCount val="5"/>
                <c:pt idx="0">
                  <c:v>2017/18</c:v>
                </c:pt>
                <c:pt idx="1">
                  <c:v>2018/19</c:v>
                </c:pt>
                <c:pt idx="2">
                  <c:v>2019/20</c:v>
                </c:pt>
                <c:pt idx="3">
                  <c:v>2020/21</c:v>
                </c:pt>
                <c:pt idx="4">
                  <c:v>2021/22</c:v>
                </c:pt>
              </c:strCache>
            </c:strRef>
          </c:cat>
          <c:val>
            <c:numRef>
              <c:f>Gender!$C$2:$C$6</c:f>
              <c:numCache>
                <c:formatCode>0%</c:formatCode>
                <c:ptCount val="5"/>
                <c:pt idx="0">
                  <c:v>0.08</c:v>
                </c:pt>
                <c:pt idx="1">
                  <c:v>0.11</c:v>
                </c:pt>
                <c:pt idx="2">
                  <c:v>0.06</c:v>
                </c:pt>
                <c:pt idx="3">
                  <c:v>0.05</c:v>
                </c:pt>
                <c:pt idx="4">
                  <c:v>0.08</c:v>
                </c:pt>
              </c:numCache>
            </c:numRef>
          </c:val>
          <c:extLst>
            <c:ext xmlns:c16="http://schemas.microsoft.com/office/drawing/2014/chart" uri="{C3380CC4-5D6E-409C-BE32-E72D297353CC}">
              <c16:uniqueId val="{00000001-4F55-4D4A-9F32-F6D7A93A5959}"/>
            </c:ext>
          </c:extLst>
        </c:ser>
        <c:dLbls>
          <c:showLegendKey val="0"/>
          <c:showVal val="0"/>
          <c:showCatName val="0"/>
          <c:showSerName val="0"/>
          <c:showPercent val="0"/>
          <c:showBubbleSize val="0"/>
        </c:dLbls>
        <c:gapWidth val="219"/>
        <c:overlap val="-27"/>
        <c:axId val="406877360"/>
        <c:axId val="406875392"/>
      </c:barChart>
      <c:catAx>
        <c:axId val="40687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6875392"/>
        <c:crosses val="autoZero"/>
        <c:auto val="1"/>
        <c:lblAlgn val="ctr"/>
        <c:lblOffset val="100"/>
        <c:noMultiLvlLbl val="0"/>
      </c:catAx>
      <c:valAx>
        <c:axId val="40687539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687736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Segoe UI" panose="020B0502040204020203" pitchFamily="34" charset="0"/>
          <a:cs typeface="Segoe UI" panose="020B0502040204020203"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139125575570477"/>
          <c:y val="0.103870653936509"/>
          <c:w val="0.1943500265921104"/>
          <c:h val="0.59120287049928122"/>
        </c:manualLayout>
      </c:layout>
      <c:pieChart>
        <c:varyColors val="1"/>
        <c:ser>
          <c:idx val="0"/>
          <c:order val="0"/>
          <c:tx>
            <c:strRef>
              <c:f>Sheet1!$B$1</c:f>
              <c:strCache>
                <c:ptCount val="1"/>
                <c:pt idx="0">
                  <c:v>Column1</c:v>
                </c:pt>
              </c:strCache>
            </c:strRef>
          </c:tx>
          <c:spPr>
            <a:solidFill>
              <a:srgbClr val="0084C9"/>
            </a:solidFill>
          </c:spPr>
          <c:dPt>
            <c:idx val="0"/>
            <c:bubble3D val="0"/>
            <c:spPr>
              <a:solidFill>
                <a:srgbClr val="D1D1D1"/>
              </a:solidFill>
              <a:ln w="19050">
                <a:solidFill>
                  <a:schemeClr val="lt1"/>
                </a:solidFill>
              </a:ln>
              <a:effectLst/>
            </c:spPr>
            <c:extLst>
              <c:ext xmlns:c16="http://schemas.microsoft.com/office/drawing/2014/chart" uri="{C3380CC4-5D6E-409C-BE32-E72D297353CC}">
                <c16:uniqueId val="{00000001-278F-4E0B-B0AF-1D84F924ADB0}"/>
              </c:ext>
            </c:extLst>
          </c:dPt>
          <c:dPt>
            <c:idx val="1"/>
            <c:bubble3D val="0"/>
            <c:spPr>
              <a:solidFill>
                <a:srgbClr val="263664"/>
              </a:solidFill>
              <a:ln w="19050">
                <a:solidFill>
                  <a:schemeClr val="lt1"/>
                </a:solidFill>
              </a:ln>
              <a:effectLst/>
            </c:spPr>
            <c:extLst>
              <c:ext xmlns:c16="http://schemas.microsoft.com/office/drawing/2014/chart" uri="{C3380CC4-5D6E-409C-BE32-E72D297353CC}">
                <c16:uniqueId val="{00000003-278F-4E0B-B0AF-1D84F924ADB0}"/>
              </c:ext>
            </c:extLst>
          </c:dPt>
          <c:dPt>
            <c:idx val="2"/>
            <c:bubble3D val="0"/>
            <c:spPr>
              <a:solidFill>
                <a:srgbClr val="A6B5DE"/>
              </a:solidFill>
              <a:ln w="19050">
                <a:solidFill>
                  <a:schemeClr val="lt1"/>
                </a:solidFill>
              </a:ln>
              <a:effectLst/>
            </c:spPr>
            <c:extLst>
              <c:ext xmlns:c16="http://schemas.microsoft.com/office/drawing/2014/chart" uri="{C3380CC4-5D6E-409C-BE32-E72D297353CC}">
                <c16:uniqueId val="{00000005-278F-4E0B-B0AF-1D84F924ADB0}"/>
              </c:ext>
            </c:extLst>
          </c:dPt>
          <c:dPt>
            <c:idx val="3"/>
            <c:bubble3D val="0"/>
            <c:spPr>
              <a:solidFill>
                <a:srgbClr val="4E6BBE"/>
              </a:solidFill>
              <a:ln w="19050">
                <a:solidFill>
                  <a:schemeClr val="lt1"/>
                </a:solidFill>
              </a:ln>
              <a:effectLst/>
            </c:spPr>
            <c:extLst>
              <c:ext xmlns:c16="http://schemas.microsoft.com/office/drawing/2014/chart" uri="{C3380CC4-5D6E-409C-BE32-E72D297353CC}">
                <c16:uniqueId val="{00000007-278F-4E0B-B0AF-1D84F924ADB0}"/>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278F-4E0B-B0AF-1D84F924ADB0}"/>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40404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5-278F-4E0B-B0AF-1D84F924ADB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Islamist extremism</c:v>
                </c:pt>
                <c:pt idx="1">
                  <c:v>Right-wing extremism</c:v>
                </c:pt>
                <c:pt idx="2">
                  <c:v>Other extremism</c:v>
                </c:pt>
                <c:pt idx="3">
                  <c:v>Mixed, unstable or unclear ideology</c:v>
                </c:pt>
              </c:strCache>
            </c:strRef>
          </c:cat>
          <c:val>
            <c:numRef>
              <c:f>Sheet1!$B$2:$B$5</c:f>
              <c:numCache>
                <c:formatCode>0%</c:formatCode>
                <c:ptCount val="4"/>
                <c:pt idx="0">
                  <c:v>0.09</c:v>
                </c:pt>
                <c:pt idx="1">
                  <c:v>0.19</c:v>
                </c:pt>
                <c:pt idx="2">
                  <c:v>0.06</c:v>
                </c:pt>
                <c:pt idx="3">
                  <c:v>0.66</c:v>
                </c:pt>
              </c:numCache>
            </c:numRef>
          </c:val>
          <c:extLst>
            <c:ext xmlns:c16="http://schemas.microsoft.com/office/drawing/2014/chart" uri="{C3380CC4-5D6E-409C-BE32-E72D297353CC}">
              <c16:uniqueId val="{00000008-278F-4E0B-B0AF-1D84F924ADB0}"/>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7.6631725895326519E-2"/>
          <c:y val="0.73533177623769963"/>
          <c:w val="0.86656250983164207"/>
          <c:h val="0.2646682692570440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4B00AE-6B79-4180-AA1F-16FC13A13CE7}" type="doc">
      <dgm:prSet loTypeId="urn:microsoft.com/office/officeart/2005/8/layout/chevron1" loCatId="process" qsTypeId="urn:microsoft.com/office/officeart/2005/8/quickstyle/simple1" qsCatId="simple" csTypeId="urn:microsoft.com/office/officeart/2005/8/colors/accent1_2" csCatId="accent1" phldr="1"/>
      <dgm:spPr/>
    </dgm:pt>
    <dgm:pt modelId="{D9EE6EC5-0FF0-4C7A-A098-0256E03954F2}" type="pres">
      <dgm:prSet presAssocID="{324B00AE-6B79-4180-AA1F-16FC13A13CE7}" presName="Name0" presStyleCnt="0">
        <dgm:presLayoutVars>
          <dgm:dir/>
          <dgm:animLvl val="lvl"/>
          <dgm:resizeHandles val="exact"/>
        </dgm:presLayoutVars>
      </dgm:prSet>
      <dgm:spPr/>
    </dgm:pt>
  </dgm:ptLst>
  <dgm:cxnLst>
    <dgm:cxn modelId="{02B7EC3E-76ED-4F88-9033-A28E78CA068B}" type="presOf" srcId="{324B00AE-6B79-4180-AA1F-16FC13A13CE7}" destId="{D9EE6EC5-0FF0-4C7A-A098-0256E03954F2}" srcOrd="0" destOrd="0" presId="urn:microsoft.com/office/officeart/2005/8/layout/chevro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4B00AE-6B79-4180-AA1F-16FC13A13CE7}" type="doc">
      <dgm:prSet loTypeId="urn:microsoft.com/office/officeart/2005/8/layout/chevron1" loCatId="process" qsTypeId="urn:microsoft.com/office/officeart/2005/8/quickstyle/simple1" qsCatId="simple" csTypeId="urn:microsoft.com/office/officeart/2005/8/colors/accent1_2" csCatId="accent1" phldr="1"/>
      <dgm:spPr/>
    </dgm:pt>
    <dgm:pt modelId="{80F9751D-83FC-4BA0-9256-A9781FBE3FB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Prevent referrals</a:t>
          </a:r>
        </a:p>
        <a:p>
          <a:r>
            <a:rPr lang="en-US" sz="1200" b="1" dirty="0">
              <a:solidFill>
                <a:schemeClr val="bg1"/>
              </a:solidFill>
              <a:latin typeface="Arial" panose="020B0604020202020204" pitchFamily="34" charset="0"/>
              <a:cs typeface="Arial" panose="020B0604020202020204" pitchFamily="34" charset="0"/>
            </a:rPr>
            <a:t>(91)</a:t>
          </a:r>
        </a:p>
      </dgm:t>
    </dgm:pt>
    <dgm:pt modelId="{364AFF8E-DDAA-46A7-A9E3-31455D9B6764}" type="parTrans" cxnId="{7B91BC59-1D1C-4C34-9556-38B22455CA94}">
      <dgm:prSet/>
      <dgm:spPr/>
      <dgm:t>
        <a:bodyPr/>
        <a:lstStyle/>
        <a:p>
          <a:endParaRPr lang="en-US"/>
        </a:p>
      </dgm:t>
    </dgm:pt>
    <dgm:pt modelId="{5207183F-CBB3-4863-8484-BAD9EAAEBD6B}" type="sibTrans" cxnId="{7B91BC59-1D1C-4C34-9556-38B22455CA94}">
      <dgm:prSet/>
      <dgm:spPr/>
      <dgm:t>
        <a:bodyPr/>
        <a:lstStyle/>
        <a:p>
          <a:endParaRPr lang="en-US"/>
        </a:p>
      </dgm:t>
    </dgm:pt>
    <dgm:pt modelId="{D60BB4E0-3D5D-4016-AABC-5F580DBDBD4D}">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Not suitable for PCM</a:t>
          </a:r>
        </a:p>
        <a:p>
          <a:r>
            <a:rPr lang="en-US" sz="1200" b="1" dirty="0">
              <a:solidFill>
                <a:schemeClr val="bg1"/>
              </a:solidFill>
              <a:latin typeface="Arial" panose="020B0604020202020204" pitchFamily="34" charset="0"/>
              <a:cs typeface="Arial" panose="020B0604020202020204" pitchFamily="34" charset="0"/>
            </a:rPr>
            <a:t>(53)</a:t>
          </a:r>
        </a:p>
      </dgm:t>
    </dgm:pt>
    <dgm:pt modelId="{8AFACC24-AEB9-487C-8B4A-FFEA1D218743}" type="parTrans" cxnId="{0AD0EF23-2E76-4BAF-B1F9-ECC33FCFEEBD}">
      <dgm:prSet/>
      <dgm:spPr/>
      <dgm:t>
        <a:bodyPr/>
        <a:lstStyle/>
        <a:p>
          <a:endParaRPr lang="en-US"/>
        </a:p>
      </dgm:t>
    </dgm:pt>
    <dgm:pt modelId="{C0FCEFF0-A9FB-4D24-8032-E478026FCD32}" type="sibTrans" cxnId="{0AD0EF23-2E76-4BAF-B1F9-ECC33FCFEEBD}">
      <dgm:prSet/>
      <dgm:spPr/>
      <dgm:t>
        <a:bodyPr/>
        <a:lstStyle/>
        <a:p>
          <a:endParaRPr lang="en-US"/>
        </a:p>
      </dgm:t>
    </dgm:pt>
    <dgm:pt modelId="{1B870028-105F-4BFB-98A5-F83C82FC950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Suitable for PCM </a:t>
          </a:r>
        </a:p>
        <a:p>
          <a:r>
            <a:rPr lang="en-US" sz="1200" b="1" dirty="0">
              <a:solidFill>
                <a:schemeClr val="bg1"/>
              </a:solidFill>
              <a:latin typeface="Arial" panose="020B0604020202020204" pitchFamily="34" charset="0"/>
              <a:cs typeface="Arial" panose="020B0604020202020204" pitchFamily="34" charset="0"/>
            </a:rPr>
            <a:t>(38) </a:t>
          </a:r>
        </a:p>
      </dgm:t>
    </dgm:pt>
    <dgm:pt modelId="{73C10861-22B5-44B5-86DC-1539119350A5}" type="parTrans" cxnId="{986407F5-A6D1-4E24-910F-E97175EB0EA6}">
      <dgm:prSet/>
      <dgm:spPr/>
      <dgm:t>
        <a:bodyPr/>
        <a:lstStyle/>
        <a:p>
          <a:endParaRPr lang="en-US"/>
        </a:p>
      </dgm:t>
    </dgm:pt>
    <dgm:pt modelId="{E1AF3CD5-5D18-4C7C-8B2B-4C2988837D09}" type="sibTrans" cxnId="{986407F5-A6D1-4E24-910F-E97175EB0EA6}">
      <dgm:prSet/>
      <dgm:spPr/>
      <dgm:t>
        <a:bodyPr/>
        <a:lstStyle/>
        <a:p>
          <a:endParaRPr lang="en-US"/>
        </a:p>
      </dgm:t>
    </dgm:pt>
    <dgm:pt modelId="{D9EE6EC5-0FF0-4C7A-A098-0256E03954F2}" type="pres">
      <dgm:prSet presAssocID="{324B00AE-6B79-4180-AA1F-16FC13A13CE7}" presName="Name0" presStyleCnt="0">
        <dgm:presLayoutVars>
          <dgm:dir/>
          <dgm:animLvl val="lvl"/>
          <dgm:resizeHandles val="exact"/>
        </dgm:presLayoutVars>
      </dgm:prSet>
      <dgm:spPr/>
    </dgm:pt>
    <dgm:pt modelId="{0A6E9E17-1DF8-4B91-A131-18BF2E77F3BE}" type="pres">
      <dgm:prSet presAssocID="{80F9751D-83FC-4BA0-9256-A9781FBE3FB9}" presName="parTxOnly" presStyleLbl="node1" presStyleIdx="0" presStyleCnt="3" custScaleX="55831" custScaleY="51396" custLinFactNeighborX="0" custLinFactNeighborY="77563">
        <dgm:presLayoutVars>
          <dgm:chMax val="0"/>
          <dgm:chPref val="0"/>
          <dgm:bulletEnabled val="1"/>
        </dgm:presLayoutVars>
      </dgm:prSet>
      <dgm:spPr/>
    </dgm:pt>
    <dgm:pt modelId="{6A585A42-6BC4-46C9-8F33-4EF71A44D628}" type="pres">
      <dgm:prSet presAssocID="{5207183F-CBB3-4863-8484-BAD9EAAEBD6B}" presName="parTxOnlySpace" presStyleCnt="0"/>
      <dgm:spPr/>
    </dgm:pt>
    <dgm:pt modelId="{397938DB-D33E-4738-BE9D-F1B2DCB9BC63}" type="pres">
      <dgm:prSet presAssocID="{D60BB4E0-3D5D-4016-AABC-5F580DBDBD4D}" presName="parTxOnly" presStyleLbl="node1" presStyleIdx="1" presStyleCnt="3" custScaleX="55595" custScaleY="51396" custLinFactNeighborX="0" custLinFactNeighborY="77573">
        <dgm:presLayoutVars>
          <dgm:chMax val="0"/>
          <dgm:chPref val="0"/>
          <dgm:bulletEnabled val="1"/>
        </dgm:presLayoutVars>
      </dgm:prSet>
      <dgm:spPr/>
    </dgm:pt>
    <dgm:pt modelId="{ADA7784F-91CF-43A3-9FD7-7480799EF3E1}" type="pres">
      <dgm:prSet presAssocID="{C0FCEFF0-A9FB-4D24-8032-E478026FCD32}" presName="parTxOnlySpace" presStyleCnt="0"/>
      <dgm:spPr/>
    </dgm:pt>
    <dgm:pt modelId="{2B73F16F-CBBA-424C-81D5-2F70EF9E79B3}" type="pres">
      <dgm:prSet presAssocID="{1B870028-105F-4BFB-98A5-F83C82FC9509}" presName="parTxOnly" presStyleLbl="node1" presStyleIdx="2" presStyleCnt="3" custScaleX="56213" custScaleY="51385" custLinFactNeighborX="215" custLinFactNeighborY="6231">
        <dgm:presLayoutVars>
          <dgm:chMax val="0"/>
          <dgm:chPref val="0"/>
          <dgm:bulletEnabled val="1"/>
        </dgm:presLayoutVars>
      </dgm:prSet>
      <dgm:spPr/>
    </dgm:pt>
  </dgm:ptLst>
  <dgm:cxnLst>
    <dgm:cxn modelId="{0AD0EF23-2E76-4BAF-B1F9-ECC33FCFEEBD}" srcId="{324B00AE-6B79-4180-AA1F-16FC13A13CE7}" destId="{D60BB4E0-3D5D-4016-AABC-5F580DBDBD4D}" srcOrd="1" destOrd="0" parTransId="{8AFACC24-AEB9-487C-8B4A-FFEA1D218743}" sibTransId="{C0FCEFF0-A9FB-4D24-8032-E478026FCD32}"/>
    <dgm:cxn modelId="{0562DF2A-13FE-4D23-898A-CC5D1484A602}" type="presOf" srcId="{80F9751D-83FC-4BA0-9256-A9781FBE3FB9}" destId="{0A6E9E17-1DF8-4B91-A131-18BF2E77F3BE}" srcOrd="0" destOrd="0" presId="urn:microsoft.com/office/officeart/2005/8/layout/chevron1"/>
    <dgm:cxn modelId="{02B7EC3E-76ED-4F88-9033-A28E78CA068B}" type="presOf" srcId="{324B00AE-6B79-4180-AA1F-16FC13A13CE7}" destId="{D9EE6EC5-0FF0-4C7A-A098-0256E03954F2}" srcOrd="0" destOrd="0" presId="urn:microsoft.com/office/officeart/2005/8/layout/chevron1"/>
    <dgm:cxn modelId="{7B91BC59-1D1C-4C34-9556-38B22455CA94}" srcId="{324B00AE-6B79-4180-AA1F-16FC13A13CE7}" destId="{80F9751D-83FC-4BA0-9256-A9781FBE3FB9}" srcOrd="0" destOrd="0" parTransId="{364AFF8E-DDAA-46A7-A9E3-31455D9B6764}" sibTransId="{5207183F-CBB3-4863-8484-BAD9EAAEBD6B}"/>
    <dgm:cxn modelId="{31A4FC8A-FD59-43CF-A3E7-8B953CE3C23D}" type="presOf" srcId="{D60BB4E0-3D5D-4016-AABC-5F580DBDBD4D}" destId="{397938DB-D33E-4738-BE9D-F1B2DCB9BC63}" srcOrd="0" destOrd="0" presId="urn:microsoft.com/office/officeart/2005/8/layout/chevron1"/>
    <dgm:cxn modelId="{57016DBB-8582-4DF0-9F38-F3E28C36C286}" type="presOf" srcId="{1B870028-105F-4BFB-98A5-F83C82FC9509}" destId="{2B73F16F-CBBA-424C-81D5-2F70EF9E79B3}" srcOrd="0" destOrd="0" presId="urn:microsoft.com/office/officeart/2005/8/layout/chevron1"/>
    <dgm:cxn modelId="{986407F5-A6D1-4E24-910F-E97175EB0EA6}" srcId="{324B00AE-6B79-4180-AA1F-16FC13A13CE7}" destId="{1B870028-105F-4BFB-98A5-F83C82FC9509}" srcOrd="2" destOrd="0" parTransId="{73C10861-22B5-44B5-86DC-1539119350A5}" sibTransId="{E1AF3CD5-5D18-4C7C-8B2B-4C2988837D09}"/>
    <dgm:cxn modelId="{3F8C9584-1ACB-4DE2-99C1-F860C25FBF96}" type="presParOf" srcId="{D9EE6EC5-0FF0-4C7A-A098-0256E03954F2}" destId="{0A6E9E17-1DF8-4B91-A131-18BF2E77F3BE}" srcOrd="0" destOrd="0" presId="urn:microsoft.com/office/officeart/2005/8/layout/chevron1"/>
    <dgm:cxn modelId="{D33CC674-8ED5-4572-B3B3-B8529657A1CF}" type="presParOf" srcId="{D9EE6EC5-0FF0-4C7A-A098-0256E03954F2}" destId="{6A585A42-6BC4-46C9-8F33-4EF71A44D628}" srcOrd="1" destOrd="0" presId="urn:microsoft.com/office/officeart/2005/8/layout/chevron1"/>
    <dgm:cxn modelId="{2D723C86-BF49-470B-B5D7-AE1D82B63EAE}" type="presParOf" srcId="{D9EE6EC5-0FF0-4C7A-A098-0256E03954F2}" destId="{397938DB-D33E-4738-BE9D-F1B2DCB9BC63}" srcOrd="2" destOrd="0" presId="urn:microsoft.com/office/officeart/2005/8/layout/chevron1"/>
    <dgm:cxn modelId="{3FDB5B07-BB02-4C8E-A981-27D1347CC721}" type="presParOf" srcId="{D9EE6EC5-0FF0-4C7A-A098-0256E03954F2}" destId="{ADA7784F-91CF-43A3-9FD7-7480799EF3E1}" srcOrd="3" destOrd="0" presId="urn:microsoft.com/office/officeart/2005/8/layout/chevron1"/>
    <dgm:cxn modelId="{59C43A71-F1AA-4CAA-A5CE-C3A8BC816BC2}" type="presParOf" srcId="{D9EE6EC5-0FF0-4C7A-A098-0256E03954F2}" destId="{2B73F16F-CBBA-424C-81D5-2F70EF9E79B3}" srcOrd="4" destOrd="0" presId="urn:microsoft.com/office/officeart/2005/8/layout/chevro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24B00AE-6B79-4180-AA1F-16FC13A13CE7}" type="doc">
      <dgm:prSet loTypeId="urn:microsoft.com/office/officeart/2005/8/layout/chevron1" loCatId="process" qsTypeId="urn:microsoft.com/office/officeart/2005/8/quickstyle/simple1" qsCatId="simple" csTypeId="urn:microsoft.com/office/officeart/2005/8/colors/accent1_2" csCatId="accent1" phldr="1"/>
      <dgm:spPr/>
    </dgm:pt>
    <dgm:pt modelId="{D9EE6EC5-0FF0-4C7A-A098-0256E03954F2}" type="pres">
      <dgm:prSet presAssocID="{324B00AE-6B79-4180-AA1F-16FC13A13CE7}" presName="Name0" presStyleCnt="0">
        <dgm:presLayoutVars>
          <dgm:dir/>
          <dgm:animLvl val="lvl"/>
          <dgm:resizeHandles val="exact"/>
        </dgm:presLayoutVars>
      </dgm:prSet>
      <dgm:spPr/>
    </dgm:pt>
  </dgm:ptLst>
  <dgm:cxnLst>
    <dgm:cxn modelId="{02B7EC3E-76ED-4F88-9033-A28E78CA068B}" type="presOf" srcId="{324B00AE-6B79-4180-AA1F-16FC13A13CE7}" destId="{D9EE6EC5-0FF0-4C7A-A098-0256E03954F2}" srcOrd="0" destOrd="0" presId="urn:microsoft.com/office/officeart/2005/8/layout/chevron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24B00AE-6B79-4180-AA1F-16FC13A13CE7}"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80F9751D-83FC-4BA0-9256-A9781FBE3FB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Prevent referrals</a:t>
          </a:r>
        </a:p>
        <a:p>
          <a:r>
            <a:rPr lang="en-US" sz="1200" b="1" dirty="0">
              <a:solidFill>
                <a:schemeClr val="bg1"/>
              </a:solidFill>
              <a:latin typeface="Arial" panose="020B0604020202020204" pitchFamily="34" charset="0"/>
              <a:cs typeface="Arial" panose="020B0604020202020204" pitchFamily="34" charset="0"/>
            </a:rPr>
            <a:t>(91)</a:t>
          </a:r>
          <a:endParaRPr lang="en-US" sz="1000" b="1" dirty="0">
            <a:solidFill>
              <a:schemeClr val="bg1"/>
            </a:solidFill>
            <a:latin typeface="Arial" panose="020B0604020202020204" pitchFamily="34" charset="0"/>
            <a:cs typeface="Arial" panose="020B0604020202020204" pitchFamily="34" charset="0"/>
          </a:endParaRPr>
        </a:p>
      </dgm:t>
    </dgm:pt>
    <dgm:pt modelId="{5207183F-CBB3-4863-8484-BAD9EAAEBD6B}" type="sibTrans" cxnId="{7B91BC59-1D1C-4C34-9556-38B22455CA94}">
      <dgm:prSet/>
      <dgm:spPr/>
      <dgm:t>
        <a:bodyPr/>
        <a:lstStyle/>
        <a:p>
          <a:endParaRPr lang="en-US"/>
        </a:p>
      </dgm:t>
    </dgm:pt>
    <dgm:pt modelId="{364AFF8E-DDAA-46A7-A9E3-31455D9B6764}" type="parTrans" cxnId="{7B91BC59-1D1C-4C34-9556-38B22455CA94}">
      <dgm:prSet/>
      <dgm:spPr/>
      <dgm:t>
        <a:bodyPr/>
        <a:lstStyle/>
        <a:p>
          <a:endParaRPr lang="en-US"/>
        </a:p>
      </dgm:t>
    </dgm:pt>
    <dgm:pt modelId="{1B870028-105F-4BFB-98A5-F83C82FC9509}">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Suitable for PCM </a:t>
          </a:r>
        </a:p>
        <a:p>
          <a:r>
            <a:rPr lang="en-US" sz="1200" b="1" dirty="0">
              <a:solidFill>
                <a:schemeClr val="bg1"/>
              </a:solidFill>
              <a:latin typeface="Arial" panose="020B0604020202020204" pitchFamily="34" charset="0"/>
              <a:cs typeface="Arial" panose="020B0604020202020204" pitchFamily="34" charset="0"/>
            </a:rPr>
            <a:t>(38) </a:t>
          </a:r>
        </a:p>
      </dgm:t>
    </dgm:pt>
    <dgm:pt modelId="{E1AF3CD5-5D18-4C7C-8B2B-4C2988837D09}" type="sibTrans" cxnId="{986407F5-A6D1-4E24-910F-E97175EB0EA6}">
      <dgm:prSet/>
      <dgm:spPr/>
      <dgm:t>
        <a:bodyPr/>
        <a:lstStyle/>
        <a:p>
          <a:endParaRPr lang="en-US"/>
        </a:p>
      </dgm:t>
    </dgm:pt>
    <dgm:pt modelId="{73C10861-22B5-44B5-86DC-1539119350A5}" type="parTrans" cxnId="{986407F5-A6D1-4E24-910F-E97175EB0EA6}">
      <dgm:prSet/>
      <dgm:spPr/>
      <dgm:t>
        <a:bodyPr/>
        <a:lstStyle/>
        <a:p>
          <a:endParaRPr lang="en-US"/>
        </a:p>
      </dgm:t>
    </dgm:pt>
    <dgm:pt modelId="{D60BB4E0-3D5D-4016-AABC-5F580DBDBD4D}">
      <dgm:prSet phldrT="[Text]" custT="1"/>
      <dgm:spPr>
        <a:solidFill>
          <a:srgbClr val="33498A"/>
        </a:solidFill>
      </dgm:spPr>
      <dgm:t>
        <a:bodyPr/>
        <a:lstStyle/>
        <a:p>
          <a:r>
            <a:rPr lang="en-US" sz="1200" b="1" dirty="0">
              <a:solidFill>
                <a:schemeClr val="bg1"/>
              </a:solidFill>
              <a:latin typeface="Arial" panose="020B0604020202020204" pitchFamily="34" charset="0"/>
              <a:cs typeface="Arial" panose="020B0604020202020204" pitchFamily="34" charset="0"/>
            </a:rPr>
            <a:t>Not suitable for PCM</a:t>
          </a:r>
        </a:p>
        <a:p>
          <a:r>
            <a:rPr lang="en-US" sz="1200" b="1" dirty="0">
              <a:solidFill>
                <a:schemeClr val="bg1"/>
              </a:solidFill>
              <a:latin typeface="Arial" panose="020B0604020202020204" pitchFamily="34" charset="0"/>
              <a:cs typeface="Arial" panose="020B0604020202020204" pitchFamily="34" charset="0"/>
            </a:rPr>
            <a:t>(53)</a:t>
          </a:r>
          <a:endParaRPr lang="en-US" sz="1000" b="1" dirty="0">
            <a:solidFill>
              <a:schemeClr val="bg1"/>
            </a:solidFill>
            <a:latin typeface="Arial" panose="020B0604020202020204" pitchFamily="34" charset="0"/>
            <a:cs typeface="Arial" panose="020B0604020202020204" pitchFamily="34" charset="0"/>
          </a:endParaRPr>
        </a:p>
      </dgm:t>
    </dgm:pt>
    <dgm:pt modelId="{C0FCEFF0-A9FB-4D24-8032-E478026FCD32}" type="sibTrans" cxnId="{0AD0EF23-2E76-4BAF-B1F9-ECC33FCFEEBD}">
      <dgm:prSet/>
      <dgm:spPr/>
      <dgm:t>
        <a:bodyPr/>
        <a:lstStyle/>
        <a:p>
          <a:endParaRPr lang="en-US"/>
        </a:p>
      </dgm:t>
    </dgm:pt>
    <dgm:pt modelId="{8AFACC24-AEB9-487C-8B4A-FFEA1D218743}" type="parTrans" cxnId="{0AD0EF23-2E76-4BAF-B1F9-ECC33FCFEEBD}">
      <dgm:prSet/>
      <dgm:spPr/>
      <dgm:t>
        <a:bodyPr/>
        <a:lstStyle/>
        <a:p>
          <a:endParaRPr lang="en-US"/>
        </a:p>
      </dgm:t>
    </dgm:pt>
    <dgm:pt modelId="{D9EE6EC5-0FF0-4C7A-A098-0256E03954F2}" type="pres">
      <dgm:prSet presAssocID="{324B00AE-6B79-4180-AA1F-16FC13A13CE7}" presName="Name0" presStyleCnt="0">
        <dgm:presLayoutVars>
          <dgm:dir/>
          <dgm:animLvl val="lvl"/>
          <dgm:resizeHandles val="exact"/>
        </dgm:presLayoutVars>
      </dgm:prSet>
      <dgm:spPr/>
    </dgm:pt>
    <dgm:pt modelId="{0A6E9E17-1DF8-4B91-A131-18BF2E77F3BE}" type="pres">
      <dgm:prSet presAssocID="{80F9751D-83FC-4BA0-9256-A9781FBE3FB9}" presName="parTxOnly" presStyleLbl="node1" presStyleIdx="0" presStyleCnt="3" custScaleX="55831" custScaleY="51396" custLinFactNeighborX="0" custLinFactNeighborY="77563">
        <dgm:presLayoutVars>
          <dgm:chMax val="0"/>
          <dgm:chPref val="0"/>
          <dgm:bulletEnabled val="1"/>
        </dgm:presLayoutVars>
      </dgm:prSet>
      <dgm:spPr/>
    </dgm:pt>
    <dgm:pt modelId="{6A585A42-6BC4-46C9-8F33-4EF71A44D628}" type="pres">
      <dgm:prSet presAssocID="{5207183F-CBB3-4863-8484-BAD9EAAEBD6B}" presName="parTxOnlySpace" presStyleCnt="0"/>
      <dgm:spPr/>
    </dgm:pt>
    <dgm:pt modelId="{397938DB-D33E-4738-BE9D-F1B2DCB9BC63}" type="pres">
      <dgm:prSet presAssocID="{D60BB4E0-3D5D-4016-AABC-5F580DBDBD4D}" presName="parTxOnly" presStyleLbl="node1" presStyleIdx="1" presStyleCnt="3" custScaleX="51052" custScaleY="51396" custLinFactNeighborX="0" custLinFactNeighborY="77573">
        <dgm:presLayoutVars>
          <dgm:chMax val="0"/>
          <dgm:chPref val="0"/>
          <dgm:bulletEnabled val="1"/>
        </dgm:presLayoutVars>
      </dgm:prSet>
      <dgm:spPr/>
    </dgm:pt>
    <dgm:pt modelId="{ADA7784F-91CF-43A3-9FD7-7480799EF3E1}" type="pres">
      <dgm:prSet presAssocID="{C0FCEFF0-A9FB-4D24-8032-E478026FCD32}" presName="parTxOnlySpace" presStyleCnt="0"/>
      <dgm:spPr/>
    </dgm:pt>
    <dgm:pt modelId="{2B73F16F-CBBA-424C-81D5-2F70EF9E79B3}" type="pres">
      <dgm:prSet presAssocID="{1B870028-105F-4BFB-98A5-F83C82FC9509}" presName="parTxOnly" presStyleLbl="node1" presStyleIdx="2" presStyleCnt="3" custScaleX="56213" custScaleY="51385" custLinFactNeighborX="215" custLinFactNeighborY="6231">
        <dgm:presLayoutVars>
          <dgm:chMax val="0"/>
          <dgm:chPref val="0"/>
          <dgm:bulletEnabled val="1"/>
        </dgm:presLayoutVars>
      </dgm:prSet>
      <dgm:spPr/>
    </dgm:pt>
  </dgm:ptLst>
  <dgm:cxnLst>
    <dgm:cxn modelId="{0AD0EF23-2E76-4BAF-B1F9-ECC33FCFEEBD}" srcId="{324B00AE-6B79-4180-AA1F-16FC13A13CE7}" destId="{D60BB4E0-3D5D-4016-AABC-5F580DBDBD4D}" srcOrd="1" destOrd="0" parTransId="{8AFACC24-AEB9-487C-8B4A-FFEA1D218743}" sibTransId="{C0FCEFF0-A9FB-4D24-8032-E478026FCD32}"/>
    <dgm:cxn modelId="{0562DF2A-13FE-4D23-898A-CC5D1484A602}" type="presOf" srcId="{80F9751D-83FC-4BA0-9256-A9781FBE3FB9}" destId="{0A6E9E17-1DF8-4B91-A131-18BF2E77F3BE}" srcOrd="0" destOrd="0" presId="urn:microsoft.com/office/officeart/2005/8/layout/chevron1"/>
    <dgm:cxn modelId="{02B7EC3E-76ED-4F88-9033-A28E78CA068B}" type="presOf" srcId="{324B00AE-6B79-4180-AA1F-16FC13A13CE7}" destId="{D9EE6EC5-0FF0-4C7A-A098-0256E03954F2}" srcOrd="0" destOrd="0" presId="urn:microsoft.com/office/officeart/2005/8/layout/chevron1"/>
    <dgm:cxn modelId="{7B91BC59-1D1C-4C34-9556-38B22455CA94}" srcId="{324B00AE-6B79-4180-AA1F-16FC13A13CE7}" destId="{80F9751D-83FC-4BA0-9256-A9781FBE3FB9}" srcOrd="0" destOrd="0" parTransId="{364AFF8E-DDAA-46A7-A9E3-31455D9B6764}" sibTransId="{5207183F-CBB3-4863-8484-BAD9EAAEBD6B}"/>
    <dgm:cxn modelId="{31A4FC8A-FD59-43CF-A3E7-8B953CE3C23D}" type="presOf" srcId="{D60BB4E0-3D5D-4016-AABC-5F580DBDBD4D}" destId="{397938DB-D33E-4738-BE9D-F1B2DCB9BC63}" srcOrd="0" destOrd="0" presId="urn:microsoft.com/office/officeart/2005/8/layout/chevron1"/>
    <dgm:cxn modelId="{57016DBB-8582-4DF0-9F38-F3E28C36C286}" type="presOf" srcId="{1B870028-105F-4BFB-98A5-F83C82FC9509}" destId="{2B73F16F-CBBA-424C-81D5-2F70EF9E79B3}" srcOrd="0" destOrd="0" presId="urn:microsoft.com/office/officeart/2005/8/layout/chevron1"/>
    <dgm:cxn modelId="{986407F5-A6D1-4E24-910F-E97175EB0EA6}" srcId="{324B00AE-6B79-4180-AA1F-16FC13A13CE7}" destId="{1B870028-105F-4BFB-98A5-F83C82FC9509}" srcOrd="2" destOrd="0" parTransId="{73C10861-22B5-44B5-86DC-1539119350A5}" sibTransId="{E1AF3CD5-5D18-4C7C-8B2B-4C2988837D09}"/>
    <dgm:cxn modelId="{3F8C9584-1ACB-4DE2-99C1-F860C25FBF96}" type="presParOf" srcId="{D9EE6EC5-0FF0-4C7A-A098-0256E03954F2}" destId="{0A6E9E17-1DF8-4B91-A131-18BF2E77F3BE}" srcOrd="0" destOrd="0" presId="urn:microsoft.com/office/officeart/2005/8/layout/chevron1"/>
    <dgm:cxn modelId="{D33CC674-8ED5-4572-B3B3-B8529657A1CF}" type="presParOf" srcId="{D9EE6EC5-0FF0-4C7A-A098-0256E03954F2}" destId="{6A585A42-6BC4-46C9-8F33-4EF71A44D628}" srcOrd="1" destOrd="0" presId="urn:microsoft.com/office/officeart/2005/8/layout/chevron1"/>
    <dgm:cxn modelId="{2D723C86-BF49-470B-B5D7-AE1D82B63EAE}" type="presParOf" srcId="{D9EE6EC5-0FF0-4C7A-A098-0256E03954F2}" destId="{397938DB-D33E-4738-BE9D-F1B2DCB9BC63}" srcOrd="2" destOrd="0" presId="urn:microsoft.com/office/officeart/2005/8/layout/chevron1"/>
    <dgm:cxn modelId="{3FDB5B07-BB02-4C8E-A981-27D1347CC721}" type="presParOf" srcId="{D9EE6EC5-0FF0-4C7A-A098-0256E03954F2}" destId="{ADA7784F-91CF-43A3-9FD7-7480799EF3E1}" srcOrd="3" destOrd="0" presId="urn:microsoft.com/office/officeart/2005/8/layout/chevron1"/>
    <dgm:cxn modelId="{59C43A71-F1AA-4CAA-A5CE-C3A8BC816BC2}" type="presParOf" srcId="{D9EE6EC5-0FF0-4C7A-A098-0256E03954F2}" destId="{2B73F16F-CBBA-424C-81D5-2F70EF9E79B3}" srcOrd="4" destOrd="0" presId="urn:microsoft.com/office/officeart/2005/8/layout/chevron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E9E17-1DF8-4B91-A131-18BF2E77F3BE}">
      <dsp:nvSpPr>
        <dsp:cNvPr id="0" name=""/>
        <dsp:cNvSpPr/>
      </dsp:nvSpPr>
      <dsp:spPr>
        <a:xfrm>
          <a:off x="2627" y="0"/>
          <a:ext cx="2359774" cy="596208"/>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Prevent referrals</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(91)</a:t>
          </a:r>
        </a:p>
      </dsp:txBody>
      <dsp:txXfrm>
        <a:off x="300731" y="0"/>
        <a:ext cx="1763566" cy="596208"/>
      </dsp:txXfrm>
    </dsp:sp>
    <dsp:sp modelId="{397938DB-D33E-4738-BE9D-F1B2DCB9BC63}">
      <dsp:nvSpPr>
        <dsp:cNvPr id="0" name=""/>
        <dsp:cNvSpPr/>
      </dsp:nvSpPr>
      <dsp:spPr>
        <a:xfrm>
          <a:off x="1939738" y="0"/>
          <a:ext cx="2349799" cy="596208"/>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Not suitable for PCM</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(53)</a:t>
          </a:r>
        </a:p>
      </dsp:txBody>
      <dsp:txXfrm>
        <a:off x="2237842" y="0"/>
        <a:ext cx="1753591" cy="596208"/>
      </dsp:txXfrm>
    </dsp:sp>
    <dsp:sp modelId="{2B73F16F-CBBA-424C-81D5-2F70EF9E79B3}">
      <dsp:nvSpPr>
        <dsp:cNvPr id="0" name=""/>
        <dsp:cNvSpPr/>
      </dsp:nvSpPr>
      <dsp:spPr>
        <a:xfrm>
          <a:off x="3867783" y="127"/>
          <a:ext cx="2375920" cy="596080"/>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Suitable for PCM </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(38) </a:t>
          </a:r>
        </a:p>
      </dsp:txBody>
      <dsp:txXfrm>
        <a:off x="4165823" y="127"/>
        <a:ext cx="1779840" cy="5960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E9E17-1DF8-4B91-A131-18BF2E77F3BE}">
      <dsp:nvSpPr>
        <dsp:cNvPr id="0" name=""/>
        <dsp:cNvSpPr/>
      </dsp:nvSpPr>
      <dsp:spPr>
        <a:xfrm>
          <a:off x="2758" y="0"/>
          <a:ext cx="2550194" cy="628584"/>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Prevent referrals</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(91)</a:t>
          </a:r>
          <a:endParaRPr lang="en-US" sz="1000" b="1" kern="1200" dirty="0">
            <a:solidFill>
              <a:schemeClr val="bg1"/>
            </a:solidFill>
            <a:latin typeface="Arial" panose="020B0604020202020204" pitchFamily="34" charset="0"/>
            <a:cs typeface="Arial" panose="020B0604020202020204" pitchFamily="34" charset="0"/>
          </a:endParaRPr>
        </a:p>
      </dsp:txBody>
      <dsp:txXfrm>
        <a:off x="317050" y="0"/>
        <a:ext cx="1921610" cy="628584"/>
      </dsp:txXfrm>
    </dsp:sp>
    <dsp:sp modelId="{397938DB-D33E-4738-BE9D-F1B2DCB9BC63}">
      <dsp:nvSpPr>
        <dsp:cNvPr id="0" name=""/>
        <dsp:cNvSpPr/>
      </dsp:nvSpPr>
      <dsp:spPr>
        <a:xfrm>
          <a:off x="2096183" y="0"/>
          <a:ext cx="2331904" cy="628584"/>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Not suitable for PCM</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(53)</a:t>
          </a:r>
          <a:endParaRPr lang="en-US" sz="1000" b="1" kern="1200" dirty="0">
            <a:solidFill>
              <a:schemeClr val="bg1"/>
            </a:solidFill>
            <a:latin typeface="Arial" panose="020B0604020202020204" pitchFamily="34" charset="0"/>
            <a:cs typeface="Arial" panose="020B0604020202020204" pitchFamily="34" charset="0"/>
          </a:endParaRPr>
        </a:p>
      </dsp:txBody>
      <dsp:txXfrm>
        <a:off x="2410475" y="0"/>
        <a:ext cx="1703320" cy="628584"/>
      </dsp:txXfrm>
    </dsp:sp>
    <dsp:sp modelId="{2B73F16F-CBBA-424C-81D5-2F70EF9E79B3}">
      <dsp:nvSpPr>
        <dsp:cNvPr id="0" name=""/>
        <dsp:cNvSpPr/>
      </dsp:nvSpPr>
      <dsp:spPr>
        <a:xfrm>
          <a:off x="3972298" y="134"/>
          <a:ext cx="2567643" cy="628449"/>
        </a:xfrm>
        <a:prstGeom prst="chevron">
          <a:avLst/>
        </a:prstGeom>
        <a:solidFill>
          <a:srgbClr val="3349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Suitable for PCM </a:t>
          </a:r>
        </a:p>
        <a:p>
          <a:pPr marL="0" lvl="0" indent="0" algn="ctr" defTabSz="533400">
            <a:lnSpc>
              <a:spcPct val="90000"/>
            </a:lnSpc>
            <a:spcBef>
              <a:spcPct val="0"/>
            </a:spcBef>
            <a:spcAft>
              <a:spcPct val="35000"/>
            </a:spcAft>
            <a:buNone/>
          </a:pPr>
          <a:r>
            <a:rPr lang="en-US" sz="1200" b="1" kern="1200" dirty="0">
              <a:solidFill>
                <a:schemeClr val="bg1"/>
              </a:solidFill>
              <a:latin typeface="Arial" panose="020B0604020202020204" pitchFamily="34" charset="0"/>
              <a:cs typeface="Arial" panose="020B0604020202020204" pitchFamily="34" charset="0"/>
            </a:rPr>
            <a:t>(38) </a:t>
          </a:r>
        </a:p>
      </dsp:txBody>
      <dsp:txXfrm>
        <a:off x="4286523" y="134"/>
        <a:ext cx="1939194" cy="62844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A42176092</value>
    </field>
    <field name="Objective-Title">
      <value order="0">Connected Communities - SVT - Prevent referral data - 21-22 - Publication - FINAL - Jan 2023</value>
    </field>
    <field name="Objective-Description">
      <value order="0"/>
    </field>
    <field name="Objective-CreationStamp">
      <value order="0">2022-10-03T16:40:25Z</value>
    </field>
    <field name="Objective-IsApproved">
      <value order="0">false</value>
    </field>
    <field name="Objective-IsPublished">
      <value order="0">false</value>
    </field>
    <field name="Objective-DatePublished">
      <value order="0"/>
    </field>
    <field name="Objective-ModificationStamp">
      <value order="0">2023-01-20T08:52:04Z</value>
    </field>
    <field name="Objective-Owner">
      <value order="0">Currie, Eilidh E (U443701)</value>
    </field>
    <field name="Objective-Path">
      <value order="0">Objective Global Folder:SG File Plan:Government, politics and public administration:Public administration:General:Research and analysis: Public administration - general:Connected Communities: Research and Analysis: 2020-2025</value>
    </field>
    <field name="Objective-Parent">
      <value order="0">Connected Communities: Research and Analysis: 2020-2025</value>
    </field>
    <field name="Objective-State">
      <value order="0">Being Drafted</value>
    </field>
    <field name="Objective-VersionId">
      <value order="0">vA62733417</value>
    </field>
    <field name="Objective-Version">
      <value order="0">1.2</value>
    </field>
    <field name="Objective-VersionNumber">
      <value order="0">5</value>
    </field>
    <field name="Objective-VersionComment">
      <value order="0"/>
    </field>
    <field name="Objective-FileNumber">
      <value order="0">STAT/221</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10DC0EC1-82EE-4BD3-B2F4-5919E0F7139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18</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E (Eilidh)</dc:creator>
  <cp:keywords/>
  <dc:description/>
  <cp:lastModifiedBy>Eilidh Currie</cp:lastModifiedBy>
  <cp:revision>133</cp:revision>
  <cp:lastPrinted>2021-11-15T10:30:00Z</cp:lastPrinted>
  <dcterms:created xsi:type="dcterms:W3CDTF">2021-11-12T12:08:00Z</dcterms:created>
  <dcterms:modified xsi:type="dcterms:W3CDTF">2023-01-23T15:50:00Z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A42176092</vt:lpwstr>
  </property>
  <property fmtid="{D5CDD505-2E9C-101B-9397-08002B2CF9AE}" pid="4" name="Objective-Title">
    <vt:lpwstr>Connected Communities - SVT - Prevent referral data - 21-22 - Publication - FINAL - Jan 2023</vt:lpwstr>
  </property>
  <property fmtid="{D5CDD505-2E9C-101B-9397-08002B2CF9AE}" pid="5" name="Objective-Description">
    <vt:lpwstr/>
  </property>
  <property fmtid="{D5CDD505-2E9C-101B-9397-08002B2CF9AE}" pid="6" name="Objective-CreationStamp">
    <vt:filetime>2022-10-03T16:40:25Z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2023-01-20T08:52:04Z</vt:filetime>
  </property>
  <property fmtid="{D5CDD505-2E9C-101B-9397-08002B2CF9AE}" pid="11" name="Objective-Owner">
    <vt:lpwstr>Currie, Eilidh E (U443701)</vt:lpwstr>
  </property>
  <property fmtid="{D5CDD505-2E9C-101B-9397-08002B2CF9AE}" pid="12" name="Objective-Path">
    <vt:lpwstr>Objective Global Folder:SG File Plan:Government, politics and public administration:Public administration:General:Research and analysis: Public administration - general:Connected Communities: Research and Analysis: 2020-2025</vt:lpwstr>
  </property>
  <property fmtid="{D5CDD505-2E9C-101B-9397-08002B2CF9AE}" pid="13" name="Objective-Parent">
    <vt:lpwstr>Connected Communities: Research and Analysis: 2020-2025</vt:lpwstr>
  </property>
  <property fmtid="{D5CDD505-2E9C-101B-9397-08002B2CF9AE}" pid="14" name="Objective-State">
    <vt:lpwstr>Being Drafted</vt:lpwstr>
  </property>
  <property fmtid="{D5CDD505-2E9C-101B-9397-08002B2CF9AE}" pid="15" name="Objective-VersionId">
    <vt:lpwstr>vA62733417</vt:lpwstr>
  </property>
  <property fmtid="{D5CDD505-2E9C-101B-9397-08002B2CF9AE}" pid="16" name="Objective-Version">
    <vt:lpwstr>1.2</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STAT/221</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